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78ea" w14:textId="7c97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2015 года № 373 "О бюджете Каргалинского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02 марта 2016 года № 402. Зарегистрировано Департаментом юстиции Актюбинской области 18 марта 2016 года № 4799. Срок действия решения - до 1 января 2017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373 "О бюджете Каргалинского района на 2016-2018 годы" (зарегистрировано в Реестре государственной регистрации нормативных правовых актов № 4680, опубликовано 24 февраля 2016 года в районной газете "Қарғалы")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"2 938 308" заменить цифрами "3 008 247",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"2 457 766" заменить цифрами "2 527 705";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"2 938 308" заменить цифрами "3 039 832";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"19 760,3" заменить цифрами "19 387",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"12 054,7" заменить цифрами "12 428";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дефицит бюджета-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"-19 760,3" заменить цифрами "-50 972";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"19 760,3" заменить цифрами "50 972".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69 939 тысяч тенге – на строительство двухэтажного восьми квартирного арендно-коммунального жилого дома в селе Бадамша Каргалинского района;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с 1 января 2016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Л.Ильчевская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2016 года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286"/>
        <w:gridCol w:w="829"/>
        <w:gridCol w:w="182"/>
        <w:gridCol w:w="5590"/>
        <w:gridCol w:w="3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3008247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"/>
        <w:gridCol w:w="344"/>
        <w:gridCol w:w="699"/>
        <w:gridCol w:w="176"/>
        <w:gridCol w:w="176"/>
        <w:gridCol w:w="176"/>
        <w:gridCol w:w="252"/>
        <w:gridCol w:w="182"/>
        <w:gridCol w:w="724"/>
        <w:gridCol w:w="28"/>
        <w:gridCol w:w="70"/>
        <w:gridCol w:w="77"/>
        <w:gridCol w:w="79"/>
        <w:gridCol w:w="747"/>
        <w:gridCol w:w="57"/>
        <w:gridCol w:w="3"/>
        <w:gridCol w:w="473"/>
        <w:gridCol w:w="492"/>
        <w:gridCol w:w="100"/>
        <w:gridCol w:w="3"/>
        <w:gridCol w:w="4365"/>
        <w:gridCol w:w="236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