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99591" w14:textId="fd995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24 декабря 2015 года № 373 "О бюджете Каргалинского района на 2016 - 2018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Каргалинского района Актюбинской области от 12 апреля 2016 года № 17. Зарегистрировано Департаментом юстиции Актюбинской области 25 апреля 2016 года № 4861. Срок действия решения - до 1 января 2017 года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Каргалинский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</w:t>
      </w:r>
      <w:r>
        <w:rPr>
          <w:rFonts w:ascii="Times New Roman"/>
          <w:b/>
          <w:i w:val="false"/>
          <w:color w:val="000000"/>
          <w:sz w:val="28"/>
        </w:rPr>
        <w:t>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2015 года №373 "О бюджете Каргалинского района на 2016-2018 годы" (зарегистрированное в реестре государственной регистрации нормативных правовых актов № 4680, опубликованное 24 февраля 2016 года в районной газете "Қарғалы") следующие изменения и дополнения: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доходы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"3 008 247" заменить цифрами "3 030 214",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цифры "2 527 705" заменить цифрами "2 549 672";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затраты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"3 039 832" заменить цифрами "3 061 799".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12 500 тысяч тенге – на обеспечение экономической стабильности;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18 194 тысяч тенге – на разработку проектно – сметной документации к проекту "Строительство водопроводных сетей в селе Кос-Истек Каргалинского района".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Настоящее решение вводится в действие с 1 января 2016 года.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Н.Смолинец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2016 года №17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№373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1286"/>
        <w:gridCol w:w="829"/>
        <w:gridCol w:w="182"/>
        <w:gridCol w:w="5590"/>
        <w:gridCol w:w="35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3030214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445938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139045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108710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2549672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2549672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859"/>
        <w:gridCol w:w="1167"/>
        <w:gridCol w:w="1167"/>
        <w:gridCol w:w="121"/>
        <w:gridCol w:w="5273"/>
        <w:gridCol w:w="285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3061799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257357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211807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123256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120636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1981210,5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200907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200907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167431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1681573,5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1359444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1273255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86189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281576,5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281576,5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98730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98730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175063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129130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114845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184741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120690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144604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137316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137316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135219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114629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 до 2020 года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56192,5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56192,5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56192,5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-50972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займов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Внутренние государственные займы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12441,1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12441,1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12441,1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31598,1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31598,1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2016 года №17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№373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0"/>
        <w:gridCol w:w="3485"/>
        <w:gridCol w:w="1702"/>
        <w:gridCol w:w="2057"/>
        <w:gridCol w:w="2063"/>
        <w:gridCol w:w="1703"/>
      </w:tblGrid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аульных (сельских) округов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школы и обратно в сельской местности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Алимбетовский сельский округ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12474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Ащылысайский сельский округ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15094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Бадамшинский сельский округ 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23759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Велиховский сельский округ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11467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Желтауский сельский округ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16278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Кемпирсайский сельский округ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13157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Кос-Истекский сельский округ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сельский округ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13168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120636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14285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383"/>
        <w:gridCol w:w="1383"/>
        <w:gridCol w:w="2845"/>
        <w:gridCol w:w="2892"/>
        <w:gridCol w:w="2474"/>
      </w:tblGrid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аульных (сельских) округов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Алимбетовский сельский округ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Ащылысайский сельский округ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Бадамшинский сельский округ 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Велиховский сельский округ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Желтауский сельский округ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Кемпирсайский сельский округ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Кос-Истекский сельский округ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сельский округ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15322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