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4c9" w14:textId="77cb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14 апреля 2016 года № 143. Зарегистрировано Департаментом юстиции Актюбинской области 18 мая 2016 года № 4932.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"О реализации Указа Президента Республики Казахстан от 06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 Казахстан на срочную воинскую службу в апреле-июне и октябре-декабре 2016 года",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2016 года граждан мужского пола в возрасте от восемнадцать до двадцать семи лет, не имеющие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предприятию "Каргалинская центральная районная больница" на праве хозяйственного ведения государственного учреждения "Управления здравоохранения Актюбинской области" (Б.Жаржанов – 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Каргалинского района Департамента внутренних дел Актюбинской области" (А.Прмағанбетов – 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республиканскому государственному учреждению "Отдел по делам обороны Каргалинского района Актюбинской области" Министерства обороны Республики Казахстан (Д.Кенжебаев – по согласованию) совместно с государственными учреждениями обеспечить организацию и проведению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Қ.Ізтілеу и начальника республиканского государственного учреждения "Отдел по делам обороны Каргалинского района Актюбинской области" Министерства обороны Республики Казахстан Д.Кенжебаева.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первого официального опубликования и распространяется на правоотношения возникшие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