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cdf" w14:textId="3e57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июня 2016 года № 34. Зарегистрировано Департаментом юстиции Актюбинской области 30 июня 2016 года № 4972.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373 "О бюджете Каргалинского района на 2016 – 2018 годы" (зарегистрированное в Реестре государственной регистрации нормативных правовых актов № 4680, опубликованное 24 февраля 2016 года в районной газете "Карғалы")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"3 030 214" заменить цифрами "2 978 727",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"2 549 672" заменить цифрами "2 498 185";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"3 061 799" заменить цифрами "3 010 312".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"270 262" заменить цифрами "230 325";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"69 939" заменить цифрами "56 999";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1 390 тысяч тенге – на капитальные расходы подведомственных организаций физической культуры и спорта.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с 1 января 2016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7"/>
        <w:gridCol w:w="1167"/>
        <w:gridCol w:w="121"/>
        <w:gridCol w:w="5273"/>
        <w:gridCol w:w="28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1940578,5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1639995,5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 июня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3485"/>
        <w:gridCol w:w="1702"/>
        <w:gridCol w:w="2057"/>
        <w:gridCol w:w="2063"/>
        <w:gridCol w:w="1703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83"/>
        <w:gridCol w:w="1383"/>
        <w:gridCol w:w="2845"/>
        <w:gridCol w:w="2892"/>
        <w:gridCol w:w="247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