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cff7" w14:textId="2b4c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24 ноября 2016 года № 424. Зарегистрировано Департаментом юстиции Актюбинской области 20 декабря 2016 года № 5162. Утратило силу постановлением акимата Каргалинского района Актюбинской области от 13 июня 2017 года № 178</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13.06.2017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Каргалинского района в размере три процента.</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Е.Блиева.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