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7d40" w14:textId="20c7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Каргалинского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22 декабря 2016 года № 88. Зарегистрировано Департаментом юстиции Актюбинской области 11 января 2017 года № 5212.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 заголовке, по всему тексту и в приложениях решения слова "бюджета Каргалинского района", "бюджет Каргалинского района", "в бюджет района" заменены словами "Каргалинского районного бюджета", "Каргалинский районный бюджет", "в районный бюджет" решением маслихата Каргалинского района Актюбинской области от 20.11.2017 </w:t>
      </w:r>
      <w:r>
        <w:rPr>
          <w:rFonts w:ascii="Times New Roman"/>
          <w:b w:val="false"/>
          <w:i w:val="false"/>
          <w:color w:val="ff0000"/>
          <w:sz w:val="28"/>
        </w:rPr>
        <w:t>№ 177</w:t>
      </w:r>
      <w:r>
        <w:rPr>
          <w:rFonts w:ascii="Times New Roman"/>
          <w:b w:val="false"/>
          <w:i w:val="false"/>
          <w:color w:val="ff0000"/>
          <w:sz w:val="28"/>
        </w:rPr>
        <w:t xml:space="preserve"> (вводится в действие с 01.01.2017).</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Каргалинский районный маслихат</w:t>
      </w:r>
      <w:r>
        <w:rPr>
          <w:rFonts w:ascii="Times New Roman"/>
          <w:b/>
          <w:i w:val="false"/>
          <w:color w:val="000000"/>
          <w:sz w:val="28"/>
        </w:rPr>
        <w:t xml:space="preserve"> РЕШ</w:t>
      </w:r>
      <w:r>
        <w:rPr>
          <w:rFonts w:ascii="Times New Roman"/>
          <w:b/>
          <w:i w:val="false"/>
          <w:color w:val="000000"/>
          <w:sz w:val="28"/>
        </w:rPr>
        <w:t>ИЛ</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Каргалинский районный бюджет на 2017-2019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2017 год в следующих объемах:</w:t>
      </w:r>
    </w:p>
    <w:bookmarkEnd w:id="1"/>
    <w:p>
      <w:pPr>
        <w:spacing w:after="0"/>
        <w:ind w:left="0"/>
        <w:jc w:val="both"/>
      </w:pPr>
      <w:r>
        <w:rPr>
          <w:rFonts w:ascii="Times New Roman"/>
          <w:b w:val="false"/>
          <w:i w:val="false"/>
          <w:color w:val="000000"/>
          <w:sz w:val="28"/>
        </w:rPr>
        <w:t>
      1) доходы 4 539 529,1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налоговым поступлениям 570 848 тысяч тенге;</w:t>
      </w:r>
    </w:p>
    <w:p>
      <w:pPr>
        <w:spacing w:after="0"/>
        <w:ind w:left="0"/>
        <w:jc w:val="both"/>
      </w:pPr>
      <w:r>
        <w:rPr>
          <w:rFonts w:ascii="Times New Roman"/>
          <w:b w:val="false"/>
          <w:i w:val="false"/>
          <w:color w:val="000000"/>
          <w:sz w:val="28"/>
        </w:rPr>
        <w:t xml:space="preserve">
      неналоговым поступлениям 3 693,1 тысяч тенге; </w:t>
      </w:r>
    </w:p>
    <w:p>
      <w:pPr>
        <w:spacing w:after="0"/>
        <w:ind w:left="0"/>
        <w:jc w:val="both"/>
      </w:pPr>
      <w:r>
        <w:rPr>
          <w:rFonts w:ascii="Times New Roman"/>
          <w:b w:val="false"/>
          <w:i w:val="false"/>
          <w:color w:val="000000"/>
          <w:sz w:val="28"/>
        </w:rPr>
        <w:t>
      поступлениям от продажи основного капитала 10 500 тысяч тенге;</w:t>
      </w:r>
    </w:p>
    <w:p>
      <w:pPr>
        <w:spacing w:after="0"/>
        <w:ind w:left="0"/>
        <w:jc w:val="both"/>
      </w:pPr>
      <w:r>
        <w:rPr>
          <w:rFonts w:ascii="Times New Roman"/>
          <w:b w:val="false"/>
          <w:i w:val="false"/>
          <w:color w:val="000000"/>
          <w:sz w:val="28"/>
        </w:rPr>
        <w:t>
      поступлениям трансфертов 3 954 487,9 тысяч тенге;</w:t>
      </w:r>
    </w:p>
    <w:p>
      <w:pPr>
        <w:spacing w:after="0"/>
        <w:ind w:left="0"/>
        <w:jc w:val="both"/>
      </w:pPr>
      <w:r>
        <w:rPr>
          <w:rFonts w:ascii="Times New Roman"/>
          <w:b w:val="false"/>
          <w:i w:val="false"/>
          <w:color w:val="000000"/>
          <w:sz w:val="28"/>
        </w:rPr>
        <w:t>
      2) затраты 4 630 383,3 тысяч тенге;</w:t>
      </w:r>
    </w:p>
    <w:p>
      <w:pPr>
        <w:spacing w:after="0"/>
        <w:ind w:left="0"/>
        <w:jc w:val="both"/>
      </w:pPr>
      <w:r>
        <w:rPr>
          <w:rFonts w:ascii="Times New Roman"/>
          <w:b w:val="false"/>
          <w:i w:val="false"/>
          <w:color w:val="000000"/>
          <w:sz w:val="28"/>
        </w:rPr>
        <w:t>
      3) чистое бюджетное кредитование 244 516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258 696 тысяч тенге;</w:t>
      </w:r>
    </w:p>
    <w:p>
      <w:pPr>
        <w:spacing w:after="0"/>
        <w:ind w:left="0"/>
        <w:jc w:val="both"/>
      </w:pPr>
      <w:r>
        <w:rPr>
          <w:rFonts w:ascii="Times New Roman"/>
          <w:b w:val="false"/>
          <w:i w:val="false"/>
          <w:color w:val="000000"/>
          <w:sz w:val="28"/>
        </w:rPr>
        <w:t>
      погашение бюджетных кредитов 14 180 тысяч тенге;</w:t>
      </w:r>
    </w:p>
    <w:p>
      <w:pPr>
        <w:spacing w:after="0"/>
        <w:ind w:left="0"/>
        <w:jc w:val="both"/>
      </w:pPr>
      <w:r>
        <w:rPr>
          <w:rFonts w:ascii="Times New Roman"/>
          <w:b w:val="false"/>
          <w:i w:val="false"/>
          <w:color w:val="000000"/>
          <w:sz w:val="28"/>
        </w:rPr>
        <w:t>
      4) сальдо по операциям с финансовыми активами 0 тысяч тенге;</w:t>
      </w:r>
    </w:p>
    <w:p>
      <w:pPr>
        <w:spacing w:after="0"/>
        <w:ind w:left="0"/>
        <w:jc w:val="both"/>
      </w:pPr>
      <w:r>
        <w:rPr>
          <w:rFonts w:ascii="Times New Roman"/>
          <w:b w:val="false"/>
          <w:i w:val="false"/>
          <w:color w:val="000000"/>
          <w:sz w:val="28"/>
        </w:rPr>
        <w:t xml:space="preserve">
      приобретение финансовых активов 0 тысяч тенге; </w:t>
      </w:r>
    </w:p>
    <w:p>
      <w:pPr>
        <w:spacing w:after="0"/>
        <w:ind w:left="0"/>
        <w:jc w:val="both"/>
      </w:pPr>
      <w:r>
        <w:rPr>
          <w:rFonts w:ascii="Times New Roman"/>
          <w:b w:val="false"/>
          <w:i w:val="false"/>
          <w:color w:val="000000"/>
          <w:sz w:val="28"/>
        </w:rPr>
        <w:t>
      5) дефицит бюджета – 335 370,2 тысяч тенге;</w:t>
      </w:r>
    </w:p>
    <w:p>
      <w:pPr>
        <w:spacing w:after="0"/>
        <w:ind w:left="0"/>
        <w:jc w:val="both"/>
      </w:pPr>
      <w:r>
        <w:rPr>
          <w:rFonts w:ascii="Times New Roman"/>
          <w:b w:val="false"/>
          <w:i w:val="false"/>
          <w:color w:val="000000"/>
          <w:sz w:val="28"/>
        </w:rPr>
        <w:t>
      6) финансирование дефицита бюджета 335 370,2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решениями маслихата Каргалинского района Актюбинской области от 14.03.2017 </w:t>
      </w:r>
      <w:r>
        <w:rPr>
          <w:rFonts w:ascii="Times New Roman"/>
          <w:b w:val="false"/>
          <w:i w:val="false"/>
          <w:color w:val="000000"/>
          <w:sz w:val="28"/>
        </w:rPr>
        <w:t>№ 129</w:t>
      </w:r>
      <w:r>
        <w:rPr>
          <w:rFonts w:ascii="Times New Roman"/>
          <w:b w:val="false"/>
          <w:i w:val="false"/>
          <w:color w:val="ff0000"/>
          <w:sz w:val="28"/>
        </w:rPr>
        <w:t xml:space="preserve"> (вводится в действие с 01.01.2017); от 10.07.2017 </w:t>
      </w:r>
      <w:r>
        <w:rPr>
          <w:rFonts w:ascii="Times New Roman"/>
          <w:b w:val="false"/>
          <w:i w:val="false"/>
          <w:color w:val="000000"/>
          <w:sz w:val="28"/>
        </w:rPr>
        <w:t>№ 162</w:t>
      </w:r>
      <w:r>
        <w:rPr>
          <w:rFonts w:ascii="Times New Roman"/>
          <w:b w:val="false"/>
          <w:i w:val="false"/>
          <w:color w:val="ff0000"/>
          <w:sz w:val="28"/>
        </w:rPr>
        <w:t xml:space="preserve"> (вводится в действие с 01.01.2017); от 15.09.2017 </w:t>
      </w:r>
      <w:r>
        <w:rPr>
          <w:rFonts w:ascii="Times New Roman"/>
          <w:b w:val="false"/>
          <w:i w:val="false"/>
          <w:color w:val="000000"/>
          <w:sz w:val="28"/>
        </w:rPr>
        <w:t>№ 175</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177</w:t>
      </w:r>
      <w:r>
        <w:rPr>
          <w:rFonts w:ascii="Times New Roman"/>
          <w:b w:val="false"/>
          <w:i w:val="false"/>
          <w:color w:val="ff0000"/>
          <w:sz w:val="28"/>
        </w:rPr>
        <w:t xml:space="preserve"> (вводится в действие с 01.01.2017); от 11.12.2017 </w:t>
      </w:r>
      <w:r>
        <w:rPr>
          <w:rFonts w:ascii="Times New Roman"/>
          <w:b w:val="false"/>
          <w:i w:val="false"/>
          <w:color w:val="000000"/>
          <w:sz w:val="28"/>
        </w:rPr>
        <w:t>№ 192</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Установить, что в доход районного бюджета зачисляются:</w:t>
      </w:r>
    </w:p>
    <w:bookmarkEnd w:id="2"/>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налог на имущество юридических лиц и индивидуальных предпринимателей;</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акцизы на:</w:t>
      </w:r>
    </w:p>
    <w:p>
      <w:pPr>
        <w:spacing w:after="0"/>
        <w:ind w:left="0"/>
        <w:jc w:val="both"/>
      </w:pPr>
      <w:r>
        <w:rPr>
          <w:rFonts w:ascii="Times New Roman"/>
          <w:b w:val="false"/>
          <w:i w:val="false"/>
          <w:color w:val="000000"/>
          <w:sz w:val="28"/>
        </w:rPr>
        <w:t>
      все виды спирта и (или) виноматериала, алкогольной продукции, произведенных на территории Республики Казахстан;</w:t>
      </w:r>
    </w:p>
    <w:p>
      <w:pPr>
        <w:spacing w:after="0"/>
        <w:ind w:left="0"/>
        <w:jc w:val="both"/>
      </w:pPr>
      <w:r>
        <w:rPr>
          <w:rFonts w:ascii="Times New Roman"/>
          <w:b w:val="false"/>
          <w:i w:val="false"/>
          <w:color w:val="000000"/>
          <w:sz w:val="28"/>
        </w:rPr>
        <w:t>
      бензин (за исключением авиационного) и дизельное топливо, произведенных на территории Республики Казахстан;</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сбор с аукционов;</w:t>
      </w:r>
    </w:p>
    <w:p>
      <w:pPr>
        <w:spacing w:after="0"/>
        <w:ind w:left="0"/>
        <w:jc w:val="both"/>
      </w:pPr>
      <w:r>
        <w:rPr>
          <w:rFonts w:ascii="Times New Roman"/>
          <w:b w:val="false"/>
          <w:i w:val="false"/>
          <w:color w:val="000000"/>
          <w:sz w:val="28"/>
        </w:rPr>
        <w:t>
      регистрационный сбор, зачисляемый в местный бюджет;</w:t>
      </w:r>
    </w:p>
    <w:p>
      <w:pPr>
        <w:spacing w:after="0"/>
        <w:ind w:left="0"/>
        <w:jc w:val="both"/>
      </w:pPr>
      <w:r>
        <w:rPr>
          <w:rFonts w:ascii="Times New Roman"/>
          <w:b w:val="false"/>
          <w:i w:val="false"/>
          <w:color w:val="000000"/>
          <w:sz w:val="28"/>
        </w:rPr>
        <w:t>
      фиксированный налог;</w:t>
      </w:r>
    </w:p>
    <w:p>
      <w:pPr>
        <w:spacing w:after="0"/>
        <w:ind w:left="0"/>
        <w:jc w:val="both"/>
      </w:pPr>
      <w:r>
        <w:rPr>
          <w:rFonts w:ascii="Times New Roman"/>
          <w:b w:val="false"/>
          <w:i w:val="false"/>
          <w:color w:val="000000"/>
          <w:sz w:val="28"/>
        </w:rPr>
        <w:t>
      государственная пошлина, кроме консульского сбора и государственных пошлин, зачисляемых в республиканский бюджет;</w:t>
      </w:r>
    </w:p>
    <w:p>
      <w:pPr>
        <w:spacing w:after="0"/>
        <w:ind w:left="0"/>
        <w:jc w:val="both"/>
      </w:pPr>
      <w:r>
        <w:rPr>
          <w:rFonts w:ascii="Times New Roman"/>
          <w:b w:val="false"/>
          <w:i w:val="false"/>
          <w:color w:val="000000"/>
          <w:sz w:val="28"/>
        </w:rPr>
        <w:t>
      доходы от государственной собственности:</w:t>
      </w:r>
    </w:p>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w:t>
      </w:r>
    </w:p>
    <w:p>
      <w:pPr>
        <w:spacing w:after="0"/>
        <w:ind w:left="0"/>
        <w:jc w:val="both"/>
      </w:pPr>
      <w:r>
        <w:rPr>
          <w:rFonts w:ascii="Times New Roman"/>
          <w:b w:val="false"/>
          <w:i w:val="false"/>
          <w:color w:val="000000"/>
          <w:sz w:val="28"/>
        </w:rPr>
        <w:t xml:space="preserve">
      прочие штрафы, пени, санкции, взыскания налагаемые государственными учреждениями, финансируемыми из местного бюджета; </w:t>
      </w:r>
    </w:p>
    <w:p>
      <w:pPr>
        <w:spacing w:after="0"/>
        <w:ind w:left="0"/>
        <w:jc w:val="both"/>
      </w:pPr>
      <w:r>
        <w:rPr>
          <w:rFonts w:ascii="Times New Roman"/>
          <w:b w:val="false"/>
          <w:i w:val="false"/>
          <w:color w:val="000000"/>
          <w:sz w:val="28"/>
        </w:rPr>
        <w:t>
      другие неналоговые поступления в районный бюджет;</w:t>
      </w:r>
    </w:p>
    <w:p>
      <w:pPr>
        <w:spacing w:after="0"/>
        <w:ind w:left="0"/>
        <w:jc w:val="both"/>
      </w:pPr>
      <w:r>
        <w:rPr>
          <w:rFonts w:ascii="Times New Roman"/>
          <w:b w:val="false"/>
          <w:i w:val="false"/>
          <w:color w:val="000000"/>
          <w:sz w:val="28"/>
        </w:rPr>
        <w:t xml:space="preserve">
      поступления от продажи земельных участков. </w:t>
      </w:r>
    </w:p>
    <w:bookmarkStart w:name="z3" w:id="3"/>
    <w:p>
      <w:pPr>
        <w:spacing w:after="0"/>
        <w:ind w:left="0"/>
        <w:jc w:val="both"/>
      </w:pPr>
      <w:r>
        <w:rPr>
          <w:rFonts w:ascii="Times New Roman"/>
          <w:b w:val="false"/>
          <w:i w:val="false"/>
          <w:color w:val="000000"/>
          <w:sz w:val="28"/>
        </w:rPr>
        <w:t xml:space="preserve">
      3. Принять к сведению и руководству, что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республиканском бюджете на 2017-2019 годы" установлено с 1 января 2017 года:</w:t>
      </w:r>
    </w:p>
    <w:bookmarkEnd w:id="3"/>
    <w:p>
      <w:pPr>
        <w:spacing w:after="0"/>
        <w:ind w:left="0"/>
        <w:jc w:val="both"/>
      </w:pPr>
      <w:r>
        <w:rPr>
          <w:rFonts w:ascii="Times New Roman"/>
          <w:b w:val="false"/>
          <w:i w:val="false"/>
          <w:color w:val="000000"/>
          <w:sz w:val="28"/>
        </w:rPr>
        <w:t>
      1) минимальный размер заработный платы - 24 459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- 2 269 тенге;</w:t>
      </w:r>
    </w:p>
    <w:p>
      <w:pPr>
        <w:spacing w:after="0"/>
        <w:ind w:left="0"/>
        <w:jc w:val="both"/>
      </w:pPr>
      <w:r>
        <w:rPr>
          <w:rFonts w:ascii="Times New Roman"/>
          <w:b w:val="false"/>
          <w:i w:val="false"/>
          <w:color w:val="000000"/>
          <w:sz w:val="28"/>
        </w:rPr>
        <w:t xml:space="preserve">
      3) величина прожиточного минимума для исчисления размеров базовых социальных выплат -24 459 тенге. </w:t>
      </w:r>
    </w:p>
    <w:bookmarkStart w:name="z4" w:id="4"/>
    <w:p>
      <w:pPr>
        <w:spacing w:after="0"/>
        <w:ind w:left="0"/>
        <w:jc w:val="both"/>
      </w:pPr>
      <w:r>
        <w:rPr>
          <w:rFonts w:ascii="Times New Roman"/>
          <w:b w:val="false"/>
          <w:i w:val="false"/>
          <w:color w:val="000000"/>
          <w:sz w:val="28"/>
        </w:rPr>
        <w:t>
      4. Учесть предусмотренный в районном бюджете на 2017 год субвенции, передаваемые из областного бюджета в сумме - 1 909 000 тысяч тенге.</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Учесть в районном бюджете на 2017 год поступление целевых трансфертов из Национального фонда Республики Казахстан:</w:t>
      </w:r>
    </w:p>
    <w:bookmarkEnd w:id="5"/>
    <w:p>
      <w:pPr>
        <w:spacing w:after="0"/>
        <w:ind w:left="0"/>
        <w:jc w:val="both"/>
      </w:pPr>
      <w:r>
        <w:rPr>
          <w:rFonts w:ascii="Times New Roman"/>
          <w:b w:val="false"/>
          <w:i w:val="false"/>
          <w:color w:val="000000"/>
          <w:sz w:val="28"/>
        </w:rPr>
        <w:t>
      1 044 051 тысяч тенге - на проектирование, развитие и (или) обустройство инженерно-коммуникационной инфраструктуры;</w:t>
      </w:r>
    </w:p>
    <w:p>
      <w:pPr>
        <w:spacing w:after="0"/>
        <w:ind w:left="0"/>
        <w:jc w:val="both"/>
      </w:pPr>
      <w:r>
        <w:rPr>
          <w:rFonts w:ascii="Times New Roman"/>
          <w:b w:val="false"/>
          <w:i w:val="false"/>
          <w:color w:val="000000"/>
          <w:sz w:val="28"/>
        </w:rPr>
        <w:t>
      275 168 тысяч тенге – на проектирование и (или) строительство, реконструкцию жилья коммунального жилищного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Каргалинского района Актюбинской области от 14.03.2017 </w:t>
      </w:r>
      <w:r>
        <w:rPr>
          <w:rFonts w:ascii="Times New Roman"/>
          <w:b w:val="false"/>
          <w:i w:val="false"/>
          <w:color w:val="000000"/>
          <w:sz w:val="28"/>
        </w:rPr>
        <w:t>№ 129</w:t>
      </w:r>
      <w:r>
        <w:rPr>
          <w:rFonts w:ascii="Times New Roman"/>
          <w:b w:val="false"/>
          <w:i w:val="false"/>
          <w:color w:val="ff0000"/>
          <w:sz w:val="28"/>
        </w:rPr>
        <w:t xml:space="preserve"> (вводится в действие с 01.01.2017); с изменениями, внесенными решениями маслихата Каргалинского района Актюбинской области от 10.07.2017 </w:t>
      </w:r>
      <w:r>
        <w:rPr>
          <w:rFonts w:ascii="Times New Roman"/>
          <w:b w:val="false"/>
          <w:i w:val="false"/>
          <w:color w:val="000000"/>
          <w:sz w:val="28"/>
        </w:rPr>
        <w:t>№ 162</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177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6. Учесть в районном бюджете на 2017 год поступление целевых текущих трансфертов и трансфертов на развитие из республиканского бюджета:</w:t>
      </w:r>
    </w:p>
    <w:bookmarkEnd w:id="6"/>
    <w:p>
      <w:pPr>
        <w:spacing w:after="0"/>
        <w:ind w:left="0"/>
        <w:jc w:val="both"/>
      </w:pPr>
      <w:r>
        <w:rPr>
          <w:rFonts w:ascii="Times New Roman"/>
          <w:b w:val="false"/>
          <w:i w:val="false"/>
          <w:color w:val="000000"/>
          <w:sz w:val="28"/>
        </w:rPr>
        <w:t>
      177 027 тысяч тенге - на развитие системы водоснабжения и водоотведения в сельских населенных пунктах;</w:t>
      </w:r>
    </w:p>
    <w:p>
      <w:pPr>
        <w:spacing w:after="0"/>
        <w:ind w:left="0"/>
        <w:jc w:val="both"/>
      </w:pPr>
      <w:r>
        <w:rPr>
          <w:rFonts w:ascii="Times New Roman"/>
          <w:b w:val="false"/>
          <w:i w:val="false"/>
          <w:color w:val="000000"/>
          <w:sz w:val="28"/>
        </w:rPr>
        <w:t>
      2 655 тысяч тенге - на доплату учителям, прошедшим стажировку по языковым курсам и на доплату учителям за замещение на период обучения основного сотрудника;</w:t>
      </w:r>
    </w:p>
    <w:p>
      <w:pPr>
        <w:spacing w:after="0"/>
        <w:ind w:left="0"/>
        <w:jc w:val="both"/>
      </w:pPr>
      <w:r>
        <w:rPr>
          <w:rFonts w:ascii="Times New Roman"/>
          <w:b w:val="false"/>
          <w:i w:val="false"/>
          <w:color w:val="000000"/>
          <w:sz w:val="28"/>
        </w:rPr>
        <w:t>
      6 441 тысяч тенге - на внедрение обусловленной денежной помощи по проекту "Өрлеу";</w:t>
      </w:r>
    </w:p>
    <w:p>
      <w:pPr>
        <w:spacing w:after="0"/>
        <w:ind w:left="0"/>
        <w:jc w:val="both"/>
      </w:pPr>
      <w:r>
        <w:rPr>
          <w:rFonts w:ascii="Times New Roman"/>
          <w:b w:val="false"/>
          <w:i w:val="false"/>
          <w:color w:val="000000"/>
          <w:sz w:val="28"/>
        </w:rPr>
        <w:t>
      5 039 тысяч тенге - на реализацию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16 031 тысяч тенге - на развитие рынка труда.</w:t>
      </w:r>
    </w:p>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 решениями маслихата Каргалинского района Актюбинской области от 10.07.2017 </w:t>
      </w:r>
      <w:r>
        <w:rPr>
          <w:rFonts w:ascii="Times New Roman"/>
          <w:b w:val="false"/>
          <w:i w:val="false"/>
          <w:color w:val="000000"/>
          <w:sz w:val="28"/>
        </w:rPr>
        <w:t>№ 162</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177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Учесть, в районном бюджете на 2017 год поступление целевых текущих трансфертов и трансфертов на развитие из областного бюджета:</w:t>
      </w:r>
    </w:p>
    <w:bookmarkEnd w:id="7"/>
    <w:p>
      <w:pPr>
        <w:spacing w:after="0"/>
        <w:ind w:left="0"/>
        <w:jc w:val="both"/>
      </w:pPr>
      <w:r>
        <w:rPr>
          <w:rFonts w:ascii="Times New Roman"/>
          <w:b w:val="false"/>
          <w:i w:val="false"/>
          <w:color w:val="000000"/>
          <w:sz w:val="28"/>
        </w:rPr>
        <w:t>
      61 395 тысяч тенге - на проектирование и (или) строительство, реконструкция жилья коммунального жилищного фонда;</w:t>
      </w:r>
    </w:p>
    <w:p>
      <w:pPr>
        <w:spacing w:after="0"/>
        <w:ind w:left="0"/>
        <w:jc w:val="both"/>
      </w:pPr>
      <w:r>
        <w:rPr>
          <w:rFonts w:ascii="Times New Roman"/>
          <w:b w:val="false"/>
          <w:i w:val="false"/>
          <w:color w:val="000000"/>
          <w:sz w:val="28"/>
        </w:rPr>
        <w:t>
      59 030 тысяч тенге - на проектирование, развитие и (или) обустройство инженерно-коммуникационной инфраструктуры;</w:t>
      </w:r>
    </w:p>
    <w:p>
      <w:pPr>
        <w:spacing w:after="0"/>
        <w:ind w:left="0"/>
        <w:jc w:val="both"/>
      </w:pPr>
      <w:r>
        <w:rPr>
          <w:rFonts w:ascii="Times New Roman"/>
          <w:b w:val="false"/>
          <w:i w:val="false"/>
          <w:color w:val="000000"/>
          <w:sz w:val="28"/>
        </w:rPr>
        <w:t>
      44 257,3 тысяч тенге - на развитие системы водоснабжения и водоотведения в населенных пунктах;</w:t>
      </w:r>
    </w:p>
    <w:p>
      <w:pPr>
        <w:spacing w:after="0"/>
        <w:ind w:left="0"/>
        <w:jc w:val="both"/>
      </w:pPr>
      <w:r>
        <w:rPr>
          <w:rFonts w:ascii="Times New Roman"/>
          <w:b w:val="false"/>
          <w:i w:val="false"/>
          <w:color w:val="000000"/>
          <w:sz w:val="28"/>
        </w:rPr>
        <w:t>
      16 929,6 тысяч тенге - на развитие газотранспортной системы;</w:t>
      </w:r>
    </w:p>
    <w:p>
      <w:pPr>
        <w:spacing w:after="0"/>
        <w:ind w:left="0"/>
        <w:jc w:val="both"/>
      </w:pPr>
      <w:r>
        <w:rPr>
          <w:rFonts w:ascii="Times New Roman"/>
          <w:b w:val="false"/>
          <w:i w:val="false"/>
          <w:color w:val="000000"/>
          <w:sz w:val="28"/>
        </w:rPr>
        <w:t>
      19 741 тысяч тенге - на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000000"/>
          <w:sz w:val="28"/>
        </w:rPr>
        <w:t>
      153 464 тысяч тенге -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4 350 тысяч тенге - на обеспечение доступа общеобразовательных школ к Широкополосному интернету;</w:t>
      </w:r>
    </w:p>
    <w:p>
      <w:pPr>
        <w:spacing w:after="0"/>
        <w:ind w:left="0"/>
        <w:jc w:val="both"/>
      </w:pPr>
      <w:r>
        <w:rPr>
          <w:rFonts w:ascii="Times New Roman"/>
          <w:b w:val="false"/>
          <w:i w:val="false"/>
          <w:color w:val="000000"/>
          <w:sz w:val="28"/>
        </w:rPr>
        <w:t>
      4 130 тысяч тенге - на подключение общеобразовательных школ к интерактивному образовательному контенту;</w:t>
      </w:r>
    </w:p>
    <w:p>
      <w:pPr>
        <w:spacing w:after="0"/>
        <w:ind w:left="0"/>
        <w:jc w:val="both"/>
      </w:pPr>
      <w:r>
        <w:rPr>
          <w:rFonts w:ascii="Times New Roman"/>
          <w:b w:val="false"/>
          <w:i w:val="false"/>
          <w:color w:val="000000"/>
          <w:sz w:val="28"/>
        </w:rPr>
        <w:t>
      5 871 тысяч тенге - на оснащение общеобразовательных школ технической инфраструктурой;</w:t>
      </w:r>
    </w:p>
    <w:p>
      <w:pPr>
        <w:spacing w:after="0"/>
        <w:ind w:left="0"/>
        <w:jc w:val="both"/>
      </w:pPr>
      <w:r>
        <w:rPr>
          <w:rFonts w:ascii="Times New Roman"/>
          <w:b w:val="false"/>
          <w:i w:val="false"/>
          <w:color w:val="000000"/>
          <w:sz w:val="28"/>
        </w:rPr>
        <w:t>
      6 234 тысяч тенге - на капитальные расходы подведомственных государственных организаций образования;</w:t>
      </w:r>
    </w:p>
    <w:p>
      <w:pPr>
        <w:spacing w:after="0"/>
        <w:ind w:left="0"/>
        <w:jc w:val="both"/>
      </w:pPr>
      <w:r>
        <w:rPr>
          <w:rFonts w:ascii="Times New Roman"/>
          <w:b w:val="false"/>
          <w:i w:val="false"/>
          <w:color w:val="000000"/>
          <w:sz w:val="28"/>
        </w:rPr>
        <w:t>
      13 088 тысяч тенге - на содействие занятости населения;</w:t>
      </w:r>
    </w:p>
    <w:p>
      <w:pPr>
        <w:spacing w:after="0"/>
        <w:ind w:left="0"/>
        <w:jc w:val="both"/>
      </w:pPr>
      <w:r>
        <w:rPr>
          <w:rFonts w:ascii="Times New Roman"/>
          <w:b w:val="false"/>
          <w:i w:val="false"/>
          <w:color w:val="000000"/>
          <w:sz w:val="28"/>
        </w:rPr>
        <w:t>
      840 тысяч тенге - на возмещение владельцам стоимости изымаемых и уничтожаемых больных животных;</w:t>
      </w:r>
    </w:p>
    <w:p>
      <w:pPr>
        <w:spacing w:after="0"/>
        <w:ind w:left="0"/>
        <w:jc w:val="both"/>
      </w:pPr>
      <w:r>
        <w:rPr>
          <w:rFonts w:ascii="Times New Roman"/>
          <w:b w:val="false"/>
          <w:i w:val="false"/>
          <w:color w:val="000000"/>
          <w:sz w:val="28"/>
        </w:rPr>
        <w:t>
      100 000 тысяч тенге - на капитальный и средний ремонт автомобильных дорог районного значения и улиц населенных пунктов;</w:t>
      </w:r>
    </w:p>
    <w:p>
      <w:pPr>
        <w:spacing w:after="0"/>
        <w:ind w:left="0"/>
        <w:jc w:val="both"/>
      </w:pPr>
      <w:r>
        <w:rPr>
          <w:rFonts w:ascii="Times New Roman"/>
          <w:b w:val="false"/>
          <w:i w:val="false"/>
          <w:color w:val="000000"/>
          <w:sz w:val="28"/>
        </w:rPr>
        <w:t>
      2 000 тысяч тенге – на освещение улиц населенных пунктов;</w:t>
      </w:r>
    </w:p>
    <w:p>
      <w:pPr>
        <w:spacing w:after="0"/>
        <w:ind w:left="0"/>
        <w:jc w:val="both"/>
      </w:pPr>
      <w:r>
        <w:rPr>
          <w:rFonts w:ascii="Times New Roman"/>
          <w:b w:val="false"/>
          <w:i w:val="false"/>
          <w:color w:val="000000"/>
          <w:sz w:val="28"/>
        </w:rPr>
        <w:t>
      5 226 тысяч тенге – на приобретение оборудования для элективного курса "Робототехника".</w:t>
      </w:r>
    </w:p>
    <w:p>
      <w:pPr>
        <w:spacing w:after="0"/>
        <w:ind w:left="0"/>
        <w:jc w:val="both"/>
      </w:pPr>
      <w:r>
        <w:rPr>
          <w:rFonts w:ascii="Times New Roman"/>
          <w:b w:val="false"/>
          <w:i w:val="false"/>
          <w:color w:val="000000"/>
          <w:sz w:val="28"/>
        </w:rPr>
        <w:t xml:space="preserve">
      Распределение указанных сумм трансфертов определяется на основании постановления акимата района.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Каргалинского района Актюбинской области от 14.03.2017 </w:t>
      </w:r>
      <w:r>
        <w:rPr>
          <w:rFonts w:ascii="Times New Roman"/>
          <w:b w:val="false"/>
          <w:i w:val="false"/>
          <w:color w:val="000000"/>
          <w:sz w:val="28"/>
        </w:rPr>
        <w:t>№ 129</w:t>
      </w:r>
      <w:r>
        <w:rPr>
          <w:rFonts w:ascii="Times New Roman"/>
          <w:b w:val="false"/>
          <w:i w:val="false"/>
          <w:color w:val="ff0000"/>
          <w:sz w:val="28"/>
        </w:rPr>
        <w:t xml:space="preserve"> (вводится в действие с 01.01.2017); от 10.07.2017 </w:t>
      </w:r>
      <w:r>
        <w:rPr>
          <w:rFonts w:ascii="Times New Roman"/>
          <w:b w:val="false"/>
          <w:i w:val="false"/>
          <w:color w:val="000000"/>
          <w:sz w:val="28"/>
        </w:rPr>
        <w:t>№ 162</w:t>
      </w:r>
      <w:r>
        <w:rPr>
          <w:rFonts w:ascii="Times New Roman"/>
          <w:b w:val="false"/>
          <w:i w:val="false"/>
          <w:color w:val="ff0000"/>
          <w:sz w:val="28"/>
        </w:rPr>
        <w:t xml:space="preserve"> (вводится в действие с 01.01.2017); от 15.09.2017 </w:t>
      </w:r>
      <w:r>
        <w:rPr>
          <w:rFonts w:ascii="Times New Roman"/>
          <w:b w:val="false"/>
          <w:i w:val="false"/>
          <w:color w:val="000000"/>
          <w:sz w:val="28"/>
        </w:rPr>
        <w:t>№ 175</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177</w:t>
      </w:r>
      <w:r>
        <w:rPr>
          <w:rFonts w:ascii="Times New Roman"/>
          <w:b w:val="false"/>
          <w:i w:val="false"/>
          <w:color w:val="ff0000"/>
          <w:sz w:val="28"/>
        </w:rPr>
        <w:t xml:space="preserve"> (вводится в действие с 01.01.2017); от 11.12.2017 </w:t>
      </w:r>
      <w:r>
        <w:rPr>
          <w:rFonts w:ascii="Times New Roman"/>
          <w:b w:val="false"/>
          <w:i w:val="false"/>
          <w:color w:val="000000"/>
          <w:sz w:val="28"/>
        </w:rPr>
        <w:t>№ 192</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7-1. учесть в районном бюджете на 2017 год поступление целевых текущих трансфертов из областного бюджета на развитие продуктивной занятости и массового предпринимательства:</w:t>
      </w:r>
    </w:p>
    <w:bookmarkEnd w:id="8"/>
    <w:p>
      <w:pPr>
        <w:spacing w:after="0"/>
        <w:ind w:left="0"/>
        <w:jc w:val="both"/>
      </w:pPr>
      <w:r>
        <w:rPr>
          <w:rFonts w:ascii="Times New Roman"/>
          <w:b w:val="false"/>
          <w:i w:val="false"/>
          <w:color w:val="000000"/>
          <w:sz w:val="28"/>
        </w:rPr>
        <w:t>
      1 450 тысяч тенге - на частичное субсидирование заработной платы;</w:t>
      </w:r>
    </w:p>
    <w:p>
      <w:pPr>
        <w:spacing w:after="0"/>
        <w:ind w:left="0"/>
        <w:jc w:val="both"/>
      </w:pPr>
      <w:r>
        <w:rPr>
          <w:rFonts w:ascii="Times New Roman"/>
          <w:b w:val="false"/>
          <w:i w:val="false"/>
          <w:color w:val="000000"/>
          <w:sz w:val="28"/>
        </w:rPr>
        <w:t>
      2 047 тысяч тенге - на молодежную практику;</w:t>
      </w:r>
    </w:p>
    <w:p>
      <w:pPr>
        <w:spacing w:after="0"/>
        <w:ind w:left="0"/>
        <w:jc w:val="both"/>
      </w:pPr>
      <w:r>
        <w:rPr>
          <w:rFonts w:ascii="Times New Roman"/>
          <w:b w:val="false"/>
          <w:i w:val="false"/>
          <w:color w:val="000000"/>
          <w:sz w:val="28"/>
        </w:rPr>
        <w:t>
      3 729 тысяч тенге – на профессиональную подготовку кадров;</w:t>
      </w:r>
    </w:p>
    <w:p>
      <w:pPr>
        <w:spacing w:after="0"/>
        <w:ind w:left="0"/>
        <w:jc w:val="both"/>
      </w:pPr>
      <w:r>
        <w:rPr>
          <w:rFonts w:ascii="Times New Roman"/>
          <w:b w:val="false"/>
          <w:i w:val="false"/>
          <w:color w:val="000000"/>
          <w:sz w:val="28"/>
        </w:rPr>
        <w:t>
      15 294 тысяч тенге – на краткосрочное профессиональное обучение рабочим кадрам.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решения маслихата Каргалинского района Актюбинской области от 15.09.2017 </w:t>
      </w:r>
      <w:r>
        <w:rPr>
          <w:rFonts w:ascii="Times New Roman"/>
          <w:b w:val="false"/>
          <w:i w:val="false"/>
          <w:color w:val="000000"/>
          <w:sz w:val="28"/>
        </w:rPr>
        <w:t>№ 175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8. Учесть в районном бюджете на 2017 год из республиканского бюджета бюджетных кредитов местным исполнительным органам для реализации мер социальной поддержки специалистов, в соответствии с условиями, определяемыми Правительством Республики Казахстан в сумме - 34 035 тысяч тенге. </w:t>
      </w:r>
    </w:p>
    <w:bookmarkEnd w:id="9"/>
    <w:p>
      <w:pPr>
        <w:spacing w:after="0"/>
        <w:ind w:left="0"/>
        <w:jc w:val="both"/>
      </w:pPr>
      <w:r>
        <w:rPr>
          <w:rFonts w:ascii="Times New Roman"/>
          <w:b w:val="false"/>
          <w:i w:val="false"/>
          <w:color w:val="000000"/>
          <w:sz w:val="28"/>
        </w:rPr>
        <w:t xml:space="preserve">
      Распределение указанных сумм текущих трансфертов определяется на основании постановления акимата района. </w:t>
      </w:r>
    </w:p>
    <w:bookmarkStart w:name="z9" w:id="10"/>
    <w:p>
      <w:pPr>
        <w:spacing w:after="0"/>
        <w:ind w:left="0"/>
        <w:jc w:val="both"/>
      </w:pPr>
      <w:r>
        <w:rPr>
          <w:rFonts w:ascii="Times New Roman"/>
          <w:b w:val="false"/>
          <w:i w:val="false"/>
          <w:color w:val="000000"/>
          <w:sz w:val="28"/>
        </w:rPr>
        <w:t xml:space="preserve">
      9..Учесть в районном бюджете на 2017 год из республиканского бюджета кредитование на реконструкцию и строительство систем тепло- водоснабжения и водоотведения за счет средств Национального фонда Республики Казахстан в сумме - 224 661 тысяч тенге. </w:t>
      </w:r>
    </w:p>
    <w:bookmarkEnd w:id="10"/>
    <w:p>
      <w:pPr>
        <w:spacing w:after="0"/>
        <w:ind w:left="0"/>
        <w:jc w:val="both"/>
      </w:pPr>
      <w:r>
        <w:rPr>
          <w:rFonts w:ascii="Times New Roman"/>
          <w:b w:val="false"/>
          <w:i w:val="false"/>
          <w:color w:val="000000"/>
          <w:sz w:val="28"/>
        </w:rPr>
        <w:t>
      Распределение указанной суммы целевого кредита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маслихата Каргалинского района Актюбинской области от 20.11.2017 </w:t>
      </w:r>
      <w:r>
        <w:rPr>
          <w:rFonts w:ascii="Times New Roman"/>
          <w:b w:val="false"/>
          <w:i w:val="false"/>
          <w:color w:val="000000"/>
          <w:sz w:val="28"/>
        </w:rPr>
        <w:t>№ 177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Утвердить резерв местного исполнительного органа района на 2017 год в сумме - 10 620 тысяч тенге.</w:t>
      </w:r>
    </w:p>
    <w:bookmarkEnd w:id="11"/>
    <w:bookmarkStart w:name="z11" w:id="12"/>
    <w:p>
      <w:pPr>
        <w:spacing w:after="0"/>
        <w:ind w:left="0"/>
        <w:jc w:val="both"/>
      </w:pPr>
      <w:r>
        <w:rPr>
          <w:rFonts w:ascii="Times New Roman"/>
          <w:b w:val="false"/>
          <w:i w:val="false"/>
          <w:color w:val="000000"/>
          <w:sz w:val="28"/>
        </w:rPr>
        <w:t xml:space="preserve">
      11. Утвердить перечень бюджетных программ районного бюджета, не подлежащих секвестру в процессе исполнения местного бюджета на 2017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12"/>
    <w:bookmarkStart w:name="z12" w:id="13"/>
    <w:p>
      <w:pPr>
        <w:spacing w:after="0"/>
        <w:ind w:left="0"/>
        <w:jc w:val="both"/>
      </w:pPr>
      <w:r>
        <w:rPr>
          <w:rFonts w:ascii="Times New Roman"/>
          <w:b w:val="false"/>
          <w:i w:val="false"/>
          <w:color w:val="000000"/>
          <w:sz w:val="28"/>
        </w:rPr>
        <w:t xml:space="preserve">
      12. Утвердить перечень бюджетных программ сельских округов на 2017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13"/>
    <w:bookmarkStart w:name="z13" w:id="14"/>
    <w:p>
      <w:pPr>
        <w:spacing w:after="0"/>
        <w:ind w:left="0"/>
        <w:jc w:val="both"/>
      </w:pPr>
      <w:r>
        <w:rPr>
          <w:rFonts w:ascii="Times New Roman"/>
          <w:b w:val="false"/>
          <w:i w:val="false"/>
          <w:color w:val="000000"/>
          <w:sz w:val="28"/>
        </w:rPr>
        <w:t xml:space="preserve">
      13. Настоящее решение вводится в действие с 1 января 2017 года.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Р.Сактаганов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22 декабря 2016 года № 88</w:t>
            </w:r>
          </w:p>
        </w:tc>
      </w:tr>
    </w:tbl>
    <w:p>
      <w:pPr>
        <w:spacing w:after="0"/>
        <w:ind w:left="0"/>
        <w:jc w:val="left"/>
      </w:pPr>
      <w:r>
        <w:rPr>
          <w:rFonts w:ascii="Times New Roman"/>
          <w:b/>
          <w:i w:val="false"/>
          <w:color w:val="000000"/>
        </w:rPr>
        <w:t xml:space="preserve"> Каргалинский районный бюджет на 2017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Каргалинского района Актюбинской области от 11.12.2017 </w:t>
      </w:r>
      <w:r>
        <w:rPr>
          <w:rFonts w:ascii="Times New Roman"/>
          <w:b w:val="false"/>
          <w:i w:val="false"/>
          <w:color w:val="ff0000"/>
          <w:sz w:val="28"/>
        </w:rPr>
        <w:t>№ 192</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5"/>
          <w:p>
            <w:pPr>
              <w:spacing w:after="20"/>
              <w:ind w:left="20"/>
              <w:jc w:val="both"/>
            </w:pPr>
            <w:r>
              <w:rPr>
                <w:rFonts w:ascii="Times New Roman"/>
                <w:b w:val="false"/>
                <w:i w:val="false"/>
                <w:color w:val="000000"/>
                <w:sz w:val="20"/>
              </w:rPr>
              <w:t>
Категория</w:t>
            </w:r>
          </w:p>
          <w:bookmarkEnd w:id="1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реконструкцию и строительство систем тепло-,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решению районного маслихата от 22 декабря 2016 года № 88</w:t>
            </w:r>
          </w:p>
        </w:tc>
      </w:tr>
    </w:tbl>
    <w:p>
      <w:pPr>
        <w:spacing w:after="0"/>
        <w:ind w:left="0"/>
        <w:jc w:val="left"/>
      </w:pPr>
      <w:r>
        <w:rPr>
          <w:rFonts w:ascii="Times New Roman"/>
          <w:b/>
          <w:i w:val="false"/>
          <w:color w:val="000000"/>
        </w:rPr>
        <w:t xml:space="preserve"> Каргалинский районный бюджет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22 декабря 2016 года № 88</w:t>
            </w:r>
          </w:p>
        </w:tc>
      </w:tr>
    </w:tbl>
    <w:p>
      <w:pPr>
        <w:spacing w:after="0"/>
        <w:ind w:left="0"/>
        <w:jc w:val="left"/>
      </w:pPr>
      <w:r>
        <w:rPr>
          <w:rFonts w:ascii="Times New Roman"/>
          <w:b/>
          <w:i w:val="false"/>
          <w:color w:val="000000"/>
        </w:rPr>
        <w:t xml:space="preserve"> Каргалинский районный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22 декабря 2016 года № 88</w:t>
            </w:r>
          </w:p>
        </w:tc>
      </w:tr>
    </w:tbl>
    <w:p>
      <w:pPr>
        <w:spacing w:after="0"/>
        <w:ind w:left="0"/>
        <w:jc w:val="left"/>
      </w:pPr>
      <w:r>
        <w:rPr>
          <w:rFonts w:ascii="Times New Roman"/>
          <w:b/>
          <w:i w:val="false"/>
          <w:color w:val="000000"/>
        </w:rPr>
        <w:t xml:space="preserve"> Перечень бюджетных программ, не подлежащих секвестору в процессе исполнения Каргалинского районого бюджета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22 декабря 2016 года № 88</w:t>
            </w:r>
          </w:p>
        </w:tc>
      </w:tr>
    </w:tbl>
    <w:p>
      <w:pPr>
        <w:spacing w:after="0"/>
        <w:ind w:left="0"/>
        <w:jc w:val="left"/>
      </w:pPr>
      <w:r>
        <w:rPr>
          <w:rFonts w:ascii="Times New Roman"/>
          <w:b/>
          <w:i w:val="false"/>
          <w:color w:val="000000"/>
        </w:rPr>
        <w:t xml:space="preserve"> Перечень бюджетных программ сельских округов на 2017 год</w:t>
      </w:r>
    </w:p>
    <w:p>
      <w:pPr>
        <w:spacing w:after="0"/>
        <w:ind w:left="0"/>
        <w:jc w:val="both"/>
      </w:pPr>
      <w:r>
        <w:rPr>
          <w:rFonts w:ascii="Times New Roman"/>
          <w:b w:val="false"/>
          <w:i w:val="false"/>
          <w:color w:val="ff0000"/>
          <w:sz w:val="28"/>
        </w:rPr>
        <w:t xml:space="preserve">
      Сноска. Приложение 5 – в редакции решения маслихата Каргалинского района Актюбинской области от 20.11.2017 </w:t>
      </w:r>
      <w:r>
        <w:rPr>
          <w:rFonts w:ascii="Times New Roman"/>
          <w:b w:val="false"/>
          <w:i w:val="false"/>
          <w:color w:val="ff0000"/>
          <w:sz w:val="28"/>
        </w:rPr>
        <w:t>№ 177</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аульных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бесплатного подвоза учащихся до школы и обратно в сельской местности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Бадамшинский сельский округ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