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f597" w14:textId="734f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организации, в которых будут проводиться общественные работы, видов, обьемов и конкретных условий общественных работ, размеров оплаты труда участников и источников их финансирования по Хобдинскому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Хобдинского районного акимата Актюбинской области от 14 января 2016 года № 11. Зарегистрировано Департаментом юстиции Актюбинской области 02 февраля 2016 года № 4730. Утратило силу постановлением акимата Хобдинского района Актюбинской области от 4 мая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Хобдинского района Актюбинской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организации,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для организаций временной занятости безработных по Хобдинскому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"Хобдинский районный отдел занятости и социальных программ" обеспечить реализацию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"Хобдинский районный отдел экономики и бюджетного планирования" обеспечить осуществление финансирования общественных работ за счет средств местного бюджета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Елеусиновой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акимата Хобдинского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"14"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виды, объемы, конкретные условия общественных работ, размеры оплаты труда участников и источники их финансирования по Хобдинскому району на 2016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820"/>
        <w:gridCol w:w="3505"/>
        <w:gridCol w:w="1399"/>
        <w:gridCol w:w="971"/>
        <w:gridCol w:w="972"/>
        <w:gridCol w:w="1117"/>
        <w:gridCol w:w="832"/>
      </w:tblGrid>
      <w:tr>
        <w:trPr>
          <w:trHeight w:val="30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выполняемых работ и услуг натуральных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Акрапского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Бегалинского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заработная плата, установленная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И. Бильтабанова"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Жарсайского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Жанаталапского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Жиренкопинского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Исатайского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Хобдинского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километра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Курсайского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Кызылжарского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Сарбулакского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Сугалинского сельского округа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административно-территориальной единицы села Терисаккан"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имени И.Курманова"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Отекского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 Организация спортивных и игровых площадок для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организации республиканских, региональных компаний, помощь по сбору налогов (различные перепеси, призыв, перерасчет пенсий и пособий).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порядка. Оказание помощи по охране общественного порядка в селах и населенных пунктах.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километра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"Хобдинский районный отдел по делам обороны"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республиканских, региональных компаний, помощь по сбору налогов (различные переписи, призыв, перерасчет пенсий и 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Хобдинского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дворов, скверов, парков, населенных пунктов.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уход за зелеными насаждениями, цветниками.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Работы на отопительный сезон, обеспечение работы водопровода в зимний период.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"Хобдинское районное лесное хозяйство"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саженцев, деревьев, цветочной рассады с целью дальнейшего использования при озеленении и благоустройстве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"Хобдинский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"Прокуратура Хобдинского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"Хобдинский районный суд"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"Хобдинский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казеное предприятие "Государственный центр по выплате пенсий" Актюбинского областного филиала Хобдинское районное отделение"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организации республиканских, региональных компаний (различные переписи, перерасчет пенсий и пособий)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Хобдинского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Департамент Юстиции Актюбинской области филиал Хобдинского –Уилского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работа,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Продолжительность рабочей недели составляет пять дней с двумя выходными, восьмичасовой рабочий день, обеденный перерыв один час.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безработных.Инструктаж по охране труда и технике безопасности,обеспечения социальной одеждой, инструментом и оборудованием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