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4ac30" w14:textId="6a4ac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районного маслихата от 23 декабря 2015 года № 227 "Об утверждении бюджета Хобдинского района на 2016-2018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Хобдинского районного маслихата Актюбинской области от 29 февраля 2016 года № 261. Зарегистрировано Департаментом юстиции Актюбинской области 24 марта 2016 года № 4811. Срок действия решения – до 1 января 2017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Хобдинский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Хобдинского районного маслихата от 23 декабря 2015 года № 227 "Об утверждении бюджета Хобдинского района на 2016-2018 годы" (зарегистрированное в Реестре государственной регистрации нормативных правовых актов № 4700, опубликованное 2 февраля 2016 года в газете "Қобда")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доходы-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цифры "3 346 095" заменить цифрами "3 417 286",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поступлениям трансфертов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"2 986 035" заменить цифрами "3 057 226";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затраты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"3 346 095" заменить цифрами "3 420 097,9";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подпункте 5):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дефицит бюджета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"-20 259" заменить цифрами "– 23 070,9";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подпункте 6):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финансирование дефицита бюджета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"20 259" заменить цифрами "23 070,9".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8-1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"8-1. Учесть в районном бюджете на 2016 год поступление целевых трансфертов на развитие из областного бюджета, в том числе на проектирование и (или) строительство, реконструкцию жилья коммунального жилищного фонда 71 191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Распределение указанной суммы осуществляется на основании постановления акима района".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</w:t>
      </w:r>
      <w:r>
        <w:rPr>
          <w:rFonts w:ascii="Times New Roman"/>
          <w:b w:val="false"/>
          <w:i w:val="false"/>
          <w:color w:val="000000"/>
          <w:sz w:val="28"/>
        </w:rPr>
        <w:t>Пприложение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Г.БАЛГАРИНА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ИСМАГАМБЕТОВА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Хобдинского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29 февраля 2016 года № 261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Хобдинского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декабря 2015 года № 227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Хобдинского района на 2016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6"/>
        <w:gridCol w:w="1139"/>
        <w:gridCol w:w="666"/>
        <w:gridCol w:w="5596"/>
        <w:gridCol w:w="423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І. Доходы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3417286,0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Налоговые поступления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350680,0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Подоходный налог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152105,0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Индивидуальный подоходный налог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152105,0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Социальный налог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133215,0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Социальный налог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133215,0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Hалоги на имущество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Hалоги на имущество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Земельный налог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Hалог на транспортные средства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Единый земельный налог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Внутренние налоги на товары, работы и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Акцизы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за использование природных и других ресурсов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Сборы за ведение предпринимательской и профессиональной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пошлина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Неналоговые поступления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от государственной собственности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от аренды имущества, находящегося в государственной собственности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основного капитала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3057226,0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3057226,0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3057226,0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0"/>
        <w:gridCol w:w="790"/>
        <w:gridCol w:w="1122"/>
        <w:gridCol w:w="1122"/>
        <w:gridCol w:w="5539"/>
        <w:gridCol w:w="29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II. Затраты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3420097,9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326614,0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290420,0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204548,0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202848,0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2238068,0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254986,0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образования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250466,0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230264,0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объектов дошкольного воспитания и обучения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1883856,0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образования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1839110,0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1773033,0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образования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Ежемесячная выплата денежных средств опекунам (попечителям) на содержание ребенка -сироты (детей-сирот), и ребенка (детей), оставшегося без попечения родителей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131827,0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159313,4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энергетического аудита многоквартирных жилых домов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архитектуры, градостроительства и строительства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(или) сооружение недостающих объектов инженерно-коммуникационной инфраструктуры в рамках второго направления Программы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56848,3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эксплуатации сетей газификации, находящихся в коммунальной собственности районов (городов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16225,3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коммунального хозяйства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16225,3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16428,1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15850,1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 и озеленение населенных пунктов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313366,2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187474,2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171620,0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171620,0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15854,2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культуры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15854,2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физической культуры и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культуры и развития языков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оказанию социальной поддержки 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противоэпизоотических мероприятий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архитектуры, градостроительства и строительства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предпринимательской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 до 2020 года"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Формирвоание или увеличение уставного капитала юридического лица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 до 2020 года"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18239,3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18239,3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18239,3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Возврат неиспользованных (недоиспользованных) целевых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для реализации мер социальной поддержки 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 а и м е н о в а н и 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финансов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-23070,9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23070,9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31815,0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31815,0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31815,0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 а и м е н о в а н и 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11556,1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11556,1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11556,1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11556,0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Остатки бюджетных средств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2812,0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