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7dfa" w14:textId="23a7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Хобдинского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24 марта 2016 года № 8. Зарегистрировано Департаментом юстиции Актюбинской области 7 апреля 2016 года № 4841. Утратило силу решением маслихата Хобдинского района Актюбинской области от 24 февраля 2017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Хобдинского района Актюбинской области от 24.02.2017 № 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(зарегистрированного в Реестре государственной регистрации нормативных правовых актов за № 12705),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Хобдинского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Хобдинского районного маслихата"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Хобдинского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(зарегистрированной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Хобдинского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государственного учреждения "Аппарат Хобдинского районного маслихата"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 содержит дату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∑кв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∑кв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∑год = 0,3*∑кв+0,6*∑ ИП+0,1*∑k,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∑кв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∑k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 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      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6483"/>
        <w:gridCol w:w="2353"/>
        <w:gridCol w:w="1112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