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7d24" w14:textId="7e87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Хобдинского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Хобдинского района Актюбинской области от 12 апреля 2016 года № 114. Зарегистрировано Департаментом юстиции Актюбинской области 6 мая 2016 года № 4894. Утратило силу постановлением акимата Кобдинского района Актюбинской области от 6 февраля 2017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Кобдинского района Актюбинской области от 06.02.2017 № 21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12705),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Хобдинского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Хобдинского района Кулова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постановления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апреля 2016 г. № 115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Хобдинского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 Хобдинского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(зарегистрированное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местных исполнительных органов Хобдинского района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оценка проводится акимом района,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(кадровая служба)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где,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 - поощрительные баллы;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щкале: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80 до 105 баллов -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баллов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4 до 5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Республиканском государственном учреждении "Департамент Министерства по делам государственной службы Республики Казахстан по Актюбинской области"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Республиканское государственное учреждение "Департамент Министерства по делам государственной службы Республики Казахстан по Актюбинской области"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Республиканское государственное учреждение "Департамент Министерства по делам государственной службы Республики Казахстан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Результаты оценки деятельности служащих корпуса "Б" вносятся в их послужные списки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6198"/>
        <w:gridCol w:w="2325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_______________квартал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3"/>
        <w:gridCol w:w="1682"/>
        <w:gridCol w:w="1683"/>
        <w:gridCol w:w="1973"/>
        <w:gridCol w:w="1683"/>
        <w:gridCol w:w="1684"/>
        <w:gridCol w:w="52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546"/>
        <w:gridCol w:w="1649"/>
        <w:gridCol w:w="3676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