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7fb" w14:textId="5a2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 - 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14 апреля 2016 года № 127. Зарегистрировано Департаментом юстиции Актюбинской области 6 мая 2016 года № 4896.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561 - ІV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осуществляется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"Хобдинская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Хобдинского района" (по согласованию) осуществлять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Хобдинского района" (по согласованию)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Елеусинову Б. и начальника республиканского государственного учреждения "Отдел по делам обороны Хобдинского района" Дауылбаева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