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2568" w14:textId="b142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227 "Об утверждении бюджета Хобдинского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Хобдинского района Актюбинской области от 26 августа 2016 года № 36. Зарегистрировано Департаментом юстиции Актюбинской области 7 сентября 2016 года № 5051. Срок действия решения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23 декабря 2015 года № 227 "Об утверждении бюджета Хобдинского района на 2016-2018 годы" (зарегистрированное в Реестре государственной регистрации нормативных правовых актов № 4700, опубликованное 2 февраля 2016 года в газете "Қобда")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"3 544 249,6" заменить цифрами "3 702 001,6";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"3 184 189,6" заменить цифрами "3 341 941,6";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"3 547 061,5" заменить цифрами "3 704 813,5";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"2 816" заменить цифрами "2 457";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"569 138,6" заменить цифрами "585 789,6";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седьмом: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"86 934" заменить цифрами "123 434";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"10 829" заменить цифрами "12 528";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седьмом: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"1 400" заменить цифрами "5 900";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строительство и реконструкцию объектов начального, основного среднего и общего среднего образования – 5271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текущий и средний ремонт инфраструктуры (социально-культурные объекты, инженерно-транспортная инфраструктура), жилищно-коммунального хозяйства, благоустройство в селах, поселках, сельских округах, городах районного значения в рамках Программы "Дорожная карта занятости 2020" – 4 876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предупреждение и ликвидации чрезвычайных ситуаций - 2 000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развитие системы водоснабжения и водоотведения в сельских населенных пунктах – 13 200 тысяч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"350" заменить цифрами "93 205";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Хобдинского районного маслихата от 26 августа 2016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Хобдинского районного маслихата от 23 декабря 2015 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Хобдинского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3702001,6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25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начального, основного среднего и общего 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(или) сооружение недостающих объектов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сетей газификации, находящихся в коммунальной собственности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-23070,6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