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63ec" w14:textId="9dd6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16 февраля 2016 года № 76. Зарегистрировано Департаментом юстиции Актюбинской области 17 марта 2016 года № 4792.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Закона Республики Казахстан от 23 января 2001 года "О местном государственном управлении и самоуправлении в Респбулике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размер родительской платы на 2016 год по Мартукскому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Кузембаеву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№ 76 от 16 февраля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постановления акимата Мартукского района Актюбинской области от 01.11.2016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695"/>
        <w:gridCol w:w="1693"/>
        <w:gridCol w:w="2479"/>
        <w:gridCol w:w="2479"/>
        <w:gridCol w:w="3404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с длительностью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за одного ребенка в день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Саржансай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Хазрет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