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65c0" w14:textId="5d46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Мартукского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23 февраля 2016 года № 228. Зарегистрировано Департаментом юстиции Актюбинской области 17 марта 2016 года № 4794.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(зарегистрированный в Реестре государственной регистрации нормативных правовых актов под № 9946, опубликованный 26 декабря 2014 года в информационно-правовой системе "Әділет"),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Мартукского района следующую социальную поддержку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поддержка для приобретения или строительства жилья – бюджетный кредит в сумме, не превышающей      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