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7184" w14:textId="16671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Мартукского района Актюбинской области от 23 февраля 2016 года № 227. Зарегистрировано Департаментом юстиции Актюбинской области 28 марта 2016 года № 4819. Утратило силу решением маслихата Мартукского района Актюбинской области от 10 марта 2017 года № 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Мартукского района Актюбинской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(зарегистрированный в Реестре государственной регистрации нормативных правовых актов под № 12705, опубликованный 15 января 2016 года в информационно-правовой системе "Әділет"), Мартукский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Мартукского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Мартукского районного маслихата от 23 февраля 2016 года № 227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Мартукского районного маслихата" (далее – Методика) разработана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№13 (зарегистрированный в Реестре государственной регистрации нормативных правовых актов под №12705, опубликованный 15 января 2016 года в информационно-правовой системе "Әділет") и определяет алгоритм оценки деятельности административных государственных служащих корпуса "Б"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Оценка служащего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Служащие, находящиеся в социальных отпусках, проходят оценку после выхода на работу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средней оценки служащего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создается Комиссия по оценке (далее – комиссия). Комиссия состоит не менее пяти 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Секретарем комиссии является сотрудник государственного учреждения "Аппарат Мартукского районного маслихата" (далее – секретарь комиссии). Секретарь комиссии не принимает участия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составляется не позднее первого января следующего года, служащим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персональные данные о служащем (Ф.И.О. (при его наличии), занимаемая должность, наименование структурного подразделения служащего);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наименование мероприятий работы служащего,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Мероприятия указываются достижимые, связанные с функциональным направлением работы служащего,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подписи служащего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остается у служащего, второй экземпляр находится у секретаря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Сотрудник государственного учреждения "Аппарат Мартукского районного маслихата" (далее – сотрудник аппарата)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Сотрудник аппарата обеспечивает своевременное уведомление служащего, подлежащего оценке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специфики,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государственного органа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 каждый поощряемый показатель или вид деятельности служащему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нарушения сроков исполнения поручений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Источниками информации о фактах нарушения трудовой дисциплины служат документально подтвержденные сведения от непосредственного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выставляются штрафные баллы в размере "-2"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сведений о фактах нарушения служащим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может служить препятствием для направления документов на заседание комиссии. В этом случае сотрудником аппарата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не может служить препятствием для направления документов на заседание комиссии. В этом случае сотрудником аппарата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сотрудником аппарата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сотруднику аппарата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Сотрудник аппарата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вычисляется сотрудником аппарата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средняя оценка за отчетные кварталы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если эффективность деятельности служащего превышает результат оценки.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при допущении ошибки сотрудником аппарата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Секретарь комиссии ознакамливает служащего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Отказ служащего от ознакомления не может служить препятствием для внесения результатов оценки в его послужной список. В этом случае сотрудником аппарата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аппарате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проводится по направлению, если его деятельность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Служащий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по итогам двух лет подряд "неудовлетворительно", являются основанием для принятия решения о понижении его в должности. При отсутствии любой вакантной нижестоящей должности служащий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Ф.И.О. (при его наличии) служащего: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Мартукского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* - мероприятия определяются с учетом их направленности на достижение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стратегической цели (целей) государственного органа, а в случае 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и сложность мероприятий должны быть сопоставимы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9"/>
        <w:gridCol w:w="6591"/>
      </w:tblGrid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Мартукского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1794"/>
        <w:gridCol w:w="1530"/>
        <w:gridCol w:w="1532"/>
        <w:gridCol w:w="2247"/>
        <w:gridCol w:w="1916"/>
        <w:gridCol w:w="1917"/>
        <w:gridCol w:w="595"/>
      </w:tblGrid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Ф.И.О. (при его наличии) оцениваемого служащего:_____________________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Мартукского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717"/>
        <w:gridCol w:w="2804"/>
        <w:gridCol w:w="2547"/>
        <w:gridCol w:w="2548"/>
        <w:gridCol w:w="1638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до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Ф.И.О. (при его наличии) оцениваемого служащего: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Мартукского районного маслихата"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 Мартукского районного 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"Аппарат Мартукского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4390"/>
        <w:gridCol w:w="1593"/>
        <w:gridCol w:w="3971"/>
        <w:gridCol w:w="7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Корректировка Комиссией результатов оценки 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