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12f5" w14:textId="6f51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Мартукского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13 апреля 2016 года № 145. Зарегистрировано Департаментом юстиции Актюбинской области 11 мая 2016 года № 4911. Утратило силу постановлением акимата Мартукского района Актюбинской области от 23 февраля 2017 года №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Мартукского района Актюбинской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12705)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местных исполнительных органов Мартукского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Колкебаева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Мартукского района от 13 апреля 2016 года № 145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местных исполнительных органов Мартукского района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местных исполнительных органов Мартукского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 и акимов сельских округов, финансируемых из местного бюджета,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председателя или члена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специфики,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 оценочные 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 год 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2"/>
        <w:gridCol w:w="6608"/>
      </w:tblGrid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 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1995"/>
        <w:gridCol w:w="1733"/>
        <w:gridCol w:w="1733"/>
        <w:gridCol w:w="2257"/>
        <w:gridCol w:w="1960"/>
        <w:gridCol w:w="1963"/>
        <w:gridCol w:w="215"/>
      </w:tblGrid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Ф.И.О. (при его наличии)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463"/>
        <w:gridCol w:w="2390"/>
        <w:gridCol w:w="551"/>
        <w:gridCol w:w="1696"/>
        <w:gridCol w:w="3378"/>
        <w:gridCol w:w="1684"/>
      </w:tblGrid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квартальная/годовая и оцениваемый период 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3905"/>
        <w:gridCol w:w="1750"/>
        <w:gridCol w:w="3905"/>
        <w:gridCol w:w="99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            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            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            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