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173b" w14:textId="5eb1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Танирберген от 19 августа 2016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Танирбергенского сельского округа Мартукского района Актюбинской области от 7 ноября 2016 года № 2. Зарегистрировано Департаментом юстиции Актюбинской области 24 ноября 2016 года № 5144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государственного учреждения "Мартукская районная территориальная инспекция комитета ветеринарного контроля и надзора министерства сельского хозяйства Республики Казахстан" от 27 октября 2016 года № 11-3/563 "О снятии ограничительных мероприятий на территории села Саржансай сельского округа Танирберген, установленного в связи с выявлением болезни пастереллез среди мелкого рогатого скота",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Танирберген от 19 августа 2016 года № 1 "Об установлении ограничительных мероприятий" (зарегистрированное в реестре государственной регистрации нормативных правовых актов за № 5072, опубликованное 22 сентября 2016 года в газете "Мәртөк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