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ed5c" w14:textId="e75e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15 сентября 2016 года № 8. Зарегистрировано Департаментом юстиции Актюбинской области 5 октября 2016 года № 5091. Утратило силу решением акима Сарыжарского сельского округа Мартукского района Актюбинской области от 7 марта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Сарыжарского сельского округа Мартукского района Актюбинской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13 сентября 2016 года № 11-3/450, аким Сарыжарского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мелкого рогатого скота на территории села Сарыжар Сарыжарского сельского округа Мартукского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Черновская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