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d3e3" w14:textId="294d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дошкольных организациях образования по Мугалжарскому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27 января 2016 года № 33. Зарегистрировано Департаментом юстиции Актюбинской области 15 февраля 2016 года № 4747.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по Мугалжарскому району на 2016 год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Назарова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Шангутов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Мугалжарского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от "27" января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Мугалжарскому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3878"/>
        <w:gridCol w:w="2129"/>
        <w:gridCol w:w="2551"/>
        <w:gridCol w:w="2866"/>
      </w:tblGrid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/район,город/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Мугалжарский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7"/>
        <w:gridCol w:w="3566"/>
        <w:gridCol w:w="4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в 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в городской местности с учетом коэффициента 1,2 за проживание в зонах экологического предкризисного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в сельской местности с учетом коэффициента 1,2 за проживание в зонах экологического предкризисного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0"/>
        <w:gridCol w:w="4158"/>
        <w:gridCol w:w="46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день(тенге)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в 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