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e7db" w14:textId="13fe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15 февраля 2016 года № 282. Зарегистрировано Департаментом юстиции Актюбинской области 24 марта 2016 года № 4808. Утратило силу решением маслихата Мугалжарского района Актюбинской области от 24 февраля 2017 года №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12705, опубликованное 15 января 2016 года в информационно-правовой системе "Әділет"),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Мугалжарского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Мугалжарскогорайонного маслихата от 15 февраля 2016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12705, опубликованное 15 января 2016 года в информационно-правовой системе "Әділет") и определяет алгоритм оценки деятельности административных государственных служащих корпуса "Б" государственного учреждения "Аппарат Мугалжарского районного маслихата" (далее–служащие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государственного учреждения "Аппарат Мугалжарского районного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      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0,3*∑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/>
          <w:color w:val="000000"/>
          <w:sz w:val="28"/>
        </w:rPr>
        <w:t>ИП+0,1</w:t>
      </w:r>
      <w:r>
        <w:rPr>
          <w:rFonts w:ascii="Times New Roman"/>
          <w:b w:val="false"/>
          <w:i w:val="false"/>
          <w:color w:val="000000"/>
          <w:sz w:val="28"/>
        </w:rPr>
        <w:t>*∑</w:t>
      </w:r>
      <w:r>
        <w:rPr>
          <w:rFonts w:ascii="Times New Roman"/>
          <w:b w:val="false"/>
          <w:i w:val="false"/>
          <w:color w:val="000000"/>
          <w:vertAlign w:val="subscript"/>
        </w:rPr>
        <w:t>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 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37 с изменениями, внесенными решением маслихата Мугалжарского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с изменениями, внесенными решением маслихата Мугалжарского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Обжалование решения Комиссии служащим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      (их) отсутствия, исходя из функциональных обязанностей служащего.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      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6174"/>
        <w:gridCol w:w="2478"/>
        <w:gridCol w:w="1171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