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12de" w14:textId="4a71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23 декабря 2015 года № 257 "Об утверждении бюджета Мугалжарского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 марта 2016 года № 291. Зарегистрировано Департаментом юстиции Актюбинской области 24 марта 2016 года № 4809.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23 декабря 2015 года № 257 "Об утверждении бюджета Мугалжарского района на 2016-2018 годы" (зарегистрированное в реестре государственной регистрации нормативных правовых актов за № 4694, опубликованное 4 февраля 2016 года в районной газете "Мұғалжар")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"10 761 166" заменить цифрами "10 773 872";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"1 961 166" заменить цифрами "1 973 872";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"10 761 166" заменить цифрами "10 829 504,7";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сальдо по операциям с финансовыми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"68 500" заменить цифрами "45 100";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"- 7 763" заменить цифрами "- 63 395,7";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"7 763" заменить цифрами "63 395,7".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"1 588 171" заменить цифрами "1 598 877".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"194 779" заменить цифрами "196 779".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"176 000" заменить цифрами "14 656".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2016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09"/>
        <w:gridCol w:w="473"/>
        <w:gridCol w:w="6859"/>
        <w:gridCol w:w="3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8 777 710,0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256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10 829 504,7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4 967 335,7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"Программа 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"Программа 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-63 395,7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марта 2016 года № 291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№ 257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94"/>
        <w:gridCol w:w="2479"/>
        <w:gridCol w:w="1454"/>
        <w:gridCol w:w="1259"/>
        <w:gridCol w:w="2137"/>
        <w:gridCol w:w="238"/>
        <w:gridCol w:w="238"/>
        <w:gridCol w:w="1260"/>
        <w:gridCol w:w="153"/>
        <w:gridCol w:w="1090"/>
        <w:gridCol w:w="1091"/>
      </w:tblGrid>
      <w:tr>
        <w:trPr/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"Развитие инфраструктуры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723"/>
        <w:gridCol w:w="1751"/>
        <w:gridCol w:w="3157"/>
        <w:gridCol w:w="2091"/>
        <w:gridCol w:w="348"/>
        <w:gridCol w:w="348"/>
        <w:gridCol w:w="1219"/>
        <w:gridCol w:w="223"/>
        <w:gridCol w:w="1844"/>
      </w:tblGrid>
      <w:tr>
        <w:trPr/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