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2c7" w14:textId="cbd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10. Зарегистрировано Департаментом юстиции Актюбинской области 26 апреля 2016 года № 4863.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"10 773 872" заменить цифрами "11 980 997";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"1 973 872" заменить цифрами "3 180 997";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"10 829 504,7" заменить цифрами "12 036 629,7";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"-63 395,7" заменить цифрами "- 1 170 924,7";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"63 395,7" заменить цифрами "1 170 924,7".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"1 598 877" заменить цифрами "1 597 085".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"196 779" заменить цифрами "1 403 196".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"14 656" заменить цифрами "14 120".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12 036 629,7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70"/>
        <w:gridCol w:w="3360"/>
        <w:gridCol w:w="1971"/>
        <w:gridCol w:w="1707"/>
        <w:gridCol w:w="323"/>
        <w:gridCol w:w="323"/>
        <w:gridCol w:w="1708"/>
        <w:gridCol w:w="207"/>
        <w:gridCol w:w="1479"/>
      </w:tblGrid>
      <w:tr>
        <w:trPr/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2"/>
        <w:gridCol w:w="2258"/>
        <w:gridCol w:w="1266"/>
        <w:gridCol w:w="2282"/>
        <w:gridCol w:w="1511"/>
        <w:gridCol w:w="251"/>
        <w:gridCol w:w="252"/>
        <w:gridCol w:w="1152"/>
        <w:gridCol w:w="881"/>
        <w:gridCol w:w="161"/>
        <w:gridCol w:w="1333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