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1686" w14:textId="11e1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8 июля 2016 года № 30. Зарегистрировано Департаментом юстиции Актюбинской области 25 июля 2016 года № 5011.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"11 980 997" заменить цифрами "11 984 422";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"3 180 997" заменить цифрами "3 184 422";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"12 036 629,7" заменить цифрами "12 040 054,7";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сальдо по операциям с финансовыми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"45 500" заменить цифрами "0".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районном бюджете на 2016 год поступление целевых текущих трансфертов из республиканского бюджета на общую сумму – 1 590 510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экономической стабильности - 12 500,0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счет кредитования из средств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насосных станции 1-го подъема города Кандыагаш - 181 177,0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реконструкцию объектов и системы водоснабжения в селе Бирлик - 231 203,0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объектов и системы водоснабжения в селе Кайынды -310 596,0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водопроводного комплекса города Эмба – 384 553,0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физической культуры и спорта – 3 425,0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проектно-сметной документации по проекту реконструкций водопроводных сетей села Жагабулак - 14 849,0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средней школы на 600 мест в городе Кандыагаш - 80 977,0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электроснабжения к новым индивидуальным жилым домам в микрорайоне "Нұрлы Көш" города Кандыагаш - 10 000,0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водоснабжения к новым индивидуальным жилым домам в микрорайоне "Нұрлы Көш" города Кандыагаш - 14 000,0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средней школы на 600 мест в городе Кандыагаш - 809 772,0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электроснабжения к новым индивидуальным жилым домам в микрорайоне "Нұрлы Көш" города Кандыагаш - 110 000,0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новой сети водоснабжения к новым индивидуальным жилым домам в микрорайоне "Нұрлы Көш" города Кандыагаш - 150 000,0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"14 120" заменить цифрами "8 099".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8 июля 2016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12 040 054,7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5 870 237,7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407 152,1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1 170 924,7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8 июля 2016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Мугалжарского районного маслихата 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3"/>
        <w:gridCol w:w="2625"/>
        <w:gridCol w:w="1540"/>
        <w:gridCol w:w="1333"/>
        <w:gridCol w:w="1359"/>
        <w:gridCol w:w="252"/>
        <w:gridCol w:w="252"/>
        <w:gridCol w:w="1334"/>
        <w:gridCol w:w="162"/>
        <w:gridCol w:w="1154"/>
        <w:gridCol w:w="1335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2"/>
        <w:gridCol w:w="2258"/>
        <w:gridCol w:w="1266"/>
        <w:gridCol w:w="2282"/>
        <w:gridCol w:w="1511"/>
        <w:gridCol w:w="251"/>
        <w:gridCol w:w="252"/>
        <w:gridCol w:w="1152"/>
        <w:gridCol w:w="881"/>
        <w:gridCol w:w="161"/>
        <w:gridCol w:w="1333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