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9d5" w14:textId="2d8b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городов Кандыагаш и Жем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Мугалжарского района Актюбинской области от 3 октября 2016 года № 359 и решение маслихата Мугалжарского района Актюбинской области от 3 октября 2016 года № 47. Зарегистрировано Департаментом юстиции Актюбинской области 26 октября 2016 года № 5112.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с учетом мнения населения городов Кандыагаш и Жем, на основании заключений областной ономастической комиссии,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Мугалжарский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 внесенным, постановлением акимата Мугалжарского района Актюбинской области от 10.01.2019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Мугалжарского районного маслихата Актюбинской области от 10.01.2019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"Западная" в городе Кандыагаш Мугалжарского района именем "Нұрахмет Қаржаубаев".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города Жем Мугалжарского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"Вокзальная" на улицу "Бәйтерек";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"Набережная" на улицу "Жерұйық".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Мугалжарского района и решение маслихата Мугалжарского района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Калиева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