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48c19" w14:textId="1948c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автомобильных дорог общего пользования районного значения по Темирскому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Темирского района Актюбинской области от 12 января 2016 года № 13. Зарегистрировано Департаментом юстиции Актюбинской области 23 февраля 2016 года № 4752. Утратило силу постановлением акимата Темирского района Актюбинской области от 02 апреля 2018 года № 80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Темирского района Актюбинской области от 02.04.2018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17 июля 2001 года № 245 "Об автомобильных дорогах", акимат Темирского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автомобильных дорог общего пользования районного значения по Темирскому району Актюбинской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постановления возложить на заместителя акима района Б.Избасову.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Б.Н.Каниев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Темирского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2016 года № 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автомобильных дорог общего пользования районного значения по Темирскому району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398"/>
        <w:gridCol w:w="1064"/>
        <w:gridCol w:w="842"/>
        <w:gridCol w:w="241"/>
        <w:gridCol w:w="285"/>
        <w:gridCol w:w="374"/>
        <w:gridCol w:w="842"/>
        <w:gridCol w:w="842"/>
        <w:gridCol w:w="708"/>
        <w:gridCol w:w="374"/>
        <w:gridCol w:w="374"/>
        <w:gridCol w:w="374"/>
        <w:gridCol w:w="842"/>
        <w:gridCol w:w="842"/>
        <w:gridCol w:w="374"/>
        <w:gridCol w:w="842"/>
        <w:gridCol w:w="374"/>
        <w:gridCol w:w="708"/>
        <w:gridCol w:w="374"/>
        <w:gridCol w:w="374"/>
      </w:tblGrid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автодороги</w:t>
            </w:r>
          </w:p>
        </w:tc>
        <w:tc>
          <w:tcPr>
            <w:tcW w:w="1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автодороги 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км.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категориям, километр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типам покрытия,, километр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Зеленые насаждения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 бетон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черно-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гравий/щебень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грунт/щебень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погонный метр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погонный метр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километр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снего защита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гравий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щебень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Обходные дороги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KD-TE-110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Кенкияк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KD-TE-111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Темир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0-3,235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3,235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3,235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Подъездные дороги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KD-TE-112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 городу Темир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0-27,055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27,055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KD-TE-113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 поселку Шубаркудук 0-0,515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KD-TE-114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 селу Копа 0-2,04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KD-TE-115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селу Алтыкарасу 0-2,165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2,165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KD-TE-116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 селу Кумкудук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KD-TE-117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селу Таскопа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0-33,51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67,69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KD-TE-118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 селу Жамбыл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0-9,615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9,615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KD-TE-119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 селу Сартогай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0-3,28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93,245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20,825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12,895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104,29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