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96e9" w14:textId="bcd9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в Темирском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11 апреля 2016 года № 14. Зарегистрировано Департаментом юстиции Актюбинской области 06 мая 2016 года № 4901. Утратило силу решением маслихата Темирского района Актюбинской области от 15 марта 2018 года №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Темирском районе.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