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cb27" w14:textId="bbac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11 апреля 2016 года № 15 "Об утверждении Правил оказания социальной помощи, установления размеров и определения перечня отдельных категорий нуждающихся граждан в Темирском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Темирского района Актюбинской области от 31 августа 2016 года № 48. Зарегистрировано Департаментом юстиции Актюбинской области 23 сентября 2016 года № 5083. Утратило силу решением Темирского районного маслихата Актюбинской области от 8 сентября 2023 года № 78</w:t>
      </w:r>
    </w:p>
    <w:p>
      <w:pPr>
        <w:spacing w:after="0"/>
        <w:ind w:left="0"/>
        <w:jc w:val="both"/>
      </w:pPr>
      <w:r>
        <w:rPr>
          <w:rFonts w:ascii="Times New Roman"/>
          <w:b w:val="false"/>
          <w:i w:val="false"/>
          <w:color w:val="ff0000"/>
          <w:sz w:val="28"/>
        </w:rPr>
        <w:t xml:space="preserve">
      Сноска. Утратило силу решением Темирского районного маслихата Актюбинской области от 08.09.2023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Темирский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11 апреля 2016 года № 15 </w:t>
      </w:r>
      <w:r>
        <w:rPr>
          <w:rFonts w:ascii="Times New Roman"/>
          <w:b/>
          <w:i w:val="false"/>
          <w:color w:val="000000"/>
          <w:sz w:val="28"/>
        </w:rPr>
        <w:t>"</w:t>
      </w:r>
      <w:r>
        <w:rPr>
          <w:rFonts w:ascii="Times New Roman"/>
          <w:b w:val="false"/>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Темирском районе" (зарегистрированное в Реестре государственной регистрации нормативных правовых актов № 4903, опубликованное 27 мая 2016 года в районной газете "Темір") следующие изменения: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Темирском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Ж.ТАЖИБАЕВА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Руководитель управления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координации занятости 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социальных программ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Актюбинской области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К.Утаров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районного маслихата </w:t>
            </w:r>
            <w:r>
              <w:br/>
            </w:r>
            <w:r>
              <w:rPr>
                <w:rFonts w:ascii="Times New Roman"/>
                <w:b w:val="false"/>
                <w:i w:val="false"/>
                <w:color w:val="000000"/>
                <w:sz w:val="20"/>
              </w:rPr>
              <w:t>от 31 августа 2016 года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апреля 2016 года № 15</w:t>
            </w:r>
          </w:p>
        </w:tc>
      </w:tr>
    </w:tbl>
    <w:bookmarkStart w:name="z4"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Темирском районе</w:t>
      </w:r>
    </w:p>
    <w:bookmarkEnd w:id="3"/>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размеров и определения перечня отдельных категорий нуждающихся граждан в Темирском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Start w:name="z5"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Темирского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"Темирский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уполномоченная организация – Темирское районное отделение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Темирском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"Темирский районный отдел занятости и социальных программ" в порядке, определяемом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семьи – второе воскресенье сентября.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6"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p>
      <w:pPr>
        <w:spacing w:after="0"/>
        <w:ind w:left="0"/>
        <w:jc w:val="both"/>
      </w:pPr>
      <w:r>
        <w:rPr>
          <w:rFonts w:ascii="Times New Roman"/>
          <w:b w:val="false"/>
          <w:i w:val="false"/>
          <w:color w:val="000000"/>
          <w:sz w:val="28"/>
        </w:rPr>
        <w:t>
      8. Ежемесячная социальная помощь без учета дохода оказывается:</w:t>
      </w:r>
    </w:p>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w:t>
      </w:r>
    </w:p>
    <w:p>
      <w:pPr>
        <w:spacing w:after="0"/>
        <w:ind w:left="0"/>
        <w:jc w:val="both"/>
      </w:pPr>
      <w:r>
        <w:rPr>
          <w:rFonts w:ascii="Times New Roman"/>
          <w:b w:val="false"/>
          <w:i w:val="false"/>
          <w:color w:val="000000"/>
          <w:sz w:val="28"/>
        </w:rPr>
        <w:t>
      2) родителям или законным представителям детей – инвалидов, возмещение затрат на обучение на дому детей инвалидов, на одного ребенка – инвалида, в размере 1 (одного) месячного расчетного показателя, на период обучения, согласно списков, представленных государственным учреждением "Темирский районный отдел образования";</w:t>
      </w:r>
    </w:p>
    <w:p>
      <w:pPr>
        <w:spacing w:after="0"/>
        <w:ind w:left="0"/>
        <w:jc w:val="both"/>
      </w:pPr>
      <w:r>
        <w:rPr>
          <w:rFonts w:ascii="Times New Roman"/>
          <w:b w:val="false"/>
          <w:i w:val="false"/>
          <w:color w:val="000000"/>
          <w:sz w:val="28"/>
        </w:rPr>
        <w:t>
      3) малообеспеченным семьям, получателям государственной адресной социальной помощи и получателям государственного пособия на детей до 18 лет в размере 1 (одного) месячного расчетного показателя, согласно списков государственного учреждения "Темирский районный отдел занятости и социальных программ";</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"Темирская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5) участникам и инвалидам Великой Отчественной войны, инвалидам I, II, III групп, детям – инвалидам до 16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областного управления здравоохранения).</w:t>
      </w:r>
    </w:p>
    <w:p>
      <w:pPr>
        <w:spacing w:after="0"/>
        <w:ind w:left="0"/>
        <w:jc w:val="both"/>
      </w:pP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p>
    <w:p>
      <w:pPr>
        <w:spacing w:after="0"/>
        <w:ind w:left="0"/>
        <w:jc w:val="both"/>
      </w:pPr>
      <w:r>
        <w:rPr>
          <w:rFonts w:ascii="Times New Roman"/>
          <w:b w:val="false"/>
          <w:i w:val="false"/>
          <w:color w:val="000000"/>
          <w:sz w:val="28"/>
        </w:rPr>
        <w:t>
      9. В зависимости от наступившей жизненной ситуации или полученного ущерба устанавливаются следующие предельные размеры единовременой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пределах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пределах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p>
    <w:p>
      <w:pPr>
        <w:spacing w:after="0"/>
        <w:ind w:left="0"/>
        <w:jc w:val="both"/>
      </w:pPr>
      <w:r>
        <w:rPr>
          <w:rFonts w:ascii="Times New Roman"/>
          <w:b w:val="false"/>
          <w:i w:val="false"/>
          <w:color w:val="000000"/>
          <w:sz w:val="28"/>
        </w:rPr>
        <w:t>
      7) многодетным семьям в пределах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пределах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60 000 (шестидесяти тысяч) тенге;</w:t>
      </w:r>
    </w:p>
    <w:p>
      <w:pPr>
        <w:spacing w:after="0"/>
        <w:ind w:left="0"/>
        <w:jc w:val="both"/>
      </w:pP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пределах 80 000 (восьмидесяти тысяч) тенге.</w:t>
      </w:r>
    </w:p>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p>
    <w:p>
      <w:pPr>
        <w:spacing w:after="0"/>
        <w:ind w:left="0"/>
        <w:jc w:val="both"/>
      </w:pPr>
      <w:r>
        <w:rPr>
          <w:rFonts w:ascii="Times New Roman"/>
          <w:b w:val="false"/>
          <w:i w:val="false"/>
          <w:color w:val="000000"/>
          <w:sz w:val="28"/>
        </w:rPr>
        <w:t>
      11. Срок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шести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xml:space="preserve">
      7) ко Дню семьи – малообеспеченным семьям из числа получателей государственной адресной социальной помощи, воспитывающим детей до 18 лет, в размере 20 000 (двадцати тысяч) тенге; </w:t>
      </w:r>
    </w:p>
    <w:p>
      <w:pPr>
        <w:spacing w:after="0"/>
        <w:ind w:left="0"/>
        <w:jc w:val="both"/>
      </w:pPr>
      <w:r>
        <w:rPr>
          <w:rFonts w:ascii="Times New Roman"/>
          <w:b w:val="false"/>
          <w:i w:val="false"/>
          <w:color w:val="000000"/>
          <w:sz w:val="28"/>
        </w:rPr>
        <w:t>
      8) ко Дню инвалидов – инвалидам, получающим государственные социальные пособия, в размере 30 000 (тридцати тысяч) тенге.</w:t>
      </w:r>
    </w:p>
    <w:p>
      <w:pPr>
        <w:spacing w:after="0"/>
        <w:ind w:left="0"/>
        <w:jc w:val="both"/>
      </w:pPr>
      <w:r>
        <w:rPr>
          <w:rFonts w:ascii="Times New Roman"/>
          <w:b w:val="false"/>
          <w:i w:val="false"/>
          <w:color w:val="000000"/>
          <w:sz w:val="28"/>
        </w:rPr>
        <w:t xml:space="preserve">
      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p>
    <w:p>
      <w:pPr>
        <w:spacing w:after="0"/>
        <w:ind w:left="0"/>
        <w:jc w:val="both"/>
      </w:pP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Start w:name="z7" w:id="6"/>
    <w:p>
      <w:pPr>
        <w:spacing w:after="0"/>
        <w:ind w:left="0"/>
        <w:jc w:val="left"/>
      </w:pPr>
      <w:r>
        <w:rPr>
          <w:rFonts w:ascii="Times New Roman"/>
          <w:b/>
          <w:i w:val="false"/>
          <w:color w:val="000000"/>
        </w:rPr>
        <w:t xml:space="preserve"> 3. Порядок оказания социальной помощи</w:t>
      </w:r>
    </w:p>
    <w:bookmarkEnd w:id="6"/>
    <w:p>
      <w:pPr>
        <w:spacing w:after="0"/>
        <w:ind w:left="0"/>
        <w:jc w:val="both"/>
      </w:pPr>
      <w:r>
        <w:rPr>
          <w:rFonts w:ascii="Times New Roman"/>
          <w:b w:val="false"/>
          <w:i w:val="false"/>
          <w:color w:val="000000"/>
          <w:sz w:val="28"/>
        </w:rPr>
        <w:t>
      16. Социальная помощь к памятным датам и праздничным дням оказывается по списку, утверждаемым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17.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6)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18. Ежемесячная социальная помощь лицам, указанным в подпунктах 1), 4) пункта 8 настоящих Правил, оказывается без истребования заявлений от получателей, лицам, указанным в подпункте 2) пункта 8, представить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документ, подтверждающий социальный статус заявителя;      </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4) справка, подтверждающая обучение ребенка-инвалида на дому (для детей–инвалидов);</w:t>
      </w:r>
    </w:p>
    <w:p>
      <w:pPr>
        <w:spacing w:after="0"/>
        <w:ind w:left="0"/>
        <w:jc w:val="both"/>
      </w:pPr>
      <w:r>
        <w:rPr>
          <w:rFonts w:ascii="Times New Roman"/>
          <w:b w:val="false"/>
          <w:i w:val="false"/>
          <w:color w:val="000000"/>
          <w:sz w:val="28"/>
        </w:rPr>
        <w:t>
      5) заключение психолого–медико–педагогической консультации (для детей–инвалидов);</w:t>
      </w:r>
    </w:p>
    <w:p>
      <w:pPr>
        <w:spacing w:after="0"/>
        <w:ind w:left="0"/>
        <w:jc w:val="both"/>
      </w:pPr>
      <w:r>
        <w:rPr>
          <w:rFonts w:ascii="Times New Roman"/>
          <w:b w:val="false"/>
          <w:i w:val="false"/>
          <w:color w:val="000000"/>
          <w:sz w:val="28"/>
        </w:rPr>
        <w:t>
      6) билеты, подтверждающие факт проезда;</w:t>
      </w:r>
    </w:p>
    <w:p>
      <w:pPr>
        <w:spacing w:after="0"/>
        <w:ind w:left="0"/>
        <w:jc w:val="both"/>
      </w:pPr>
      <w:r>
        <w:rPr>
          <w:rFonts w:ascii="Times New Roman"/>
          <w:b w:val="false"/>
          <w:i w:val="false"/>
          <w:color w:val="000000"/>
          <w:sz w:val="28"/>
        </w:rPr>
        <w:t>
      7) врачебная справка и направление на лечение установленного образца, выданное областным управлением здравоохранения;</w:t>
      </w:r>
    </w:p>
    <w:p>
      <w:pPr>
        <w:spacing w:after="0"/>
        <w:ind w:left="0"/>
        <w:jc w:val="both"/>
      </w:pPr>
      <w:r>
        <w:rPr>
          <w:rFonts w:ascii="Times New Roman"/>
          <w:b w:val="false"/>
          <w:i w:val="false"/>
          <w:color w:val="000000"/>
          <w:sz w:val="28"/>
        </w:rPr>
        <w:t>
      8)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19.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обращении семьи (лица) за социальной помощью на основе социального контракта уполномоченный орган, аким города,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p>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p>
    <w:p>
      <w:pPr>
        <w:spacing w:after="0"/>
        <w:ind w:left="0"/>
        <w:jc w:val="both"/>
      </w:pPr>
      <w:r>
        <w:rPr>
          <w:rFonts w:ascii="Times New Roman"/>
          <w:b w:val="false"/>
          <w:i w:val="false"/>
          <w:color w:val="000000"/>
          <w:sz w:val="28"/>
        </w:rPr>
        <w:t>
      2) виды предоставляемых мер по социальной адаптации;</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или адресная справка;</w:t>
      </w:r>
    </w:p>
    <w:p>
      <w:pPr>
        <w:spacing w:after="0"/>
        <w:ind w:left="0"/>
        <w:jc w:val="both"/>
      </w:pP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сведения о доходах лица (членов семьи).</w:t>
      </w:r>
    </w:p>
    <w:p>
      <w:pPr>
        <w:spacing w:after="0"/>
        <w:ind w:left="0"/>
        <w:jc w:val="both"/>
      </w:pP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города,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города,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p>
      <w:pPr>
        <w:spacing w:after="0"/>
        <w:ind w:left="0"/>
        <w:jc w:val="both"/>
      </w:pPr>
      <w:r>
        <w:rPr>
          <w:rFonts w:ascii="Times New Roman"/>
          <w:b w:val="false"/>
          <w:i w:val="false"/>
          <w:color w:val="000000"/>
          <w:sz w:val="28"/>
        </w:rPr>
        <w:t>
      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Темирского района, порога для оказания социальной помощи.</w:t>
      </w:r>
    </w:p>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8" w:id="7"/>
    <w:p>
      <w:pPr>
        <w:spacing w:after="0"/>
        <w:ind w:left="0"/>
        <w:jc w:val="left"/>
      </w:pPr>
      <w:r>
        <w:rPr>
          <w:rFonts w:ascii="Times New Roman"/>
          <w:b/>
          <w:i w:val="false"/>
          <w:color w:val="000000"/>
        </w:rPr>
        <w:t xml:space="preserve"> 4. Заключение социального контракта активизации семьи</w:t>
      </w:r>
    </w:p>
    <w:bookmarkEnd w:id="7"/>
    <w:p>
      <w:pPr>
        <w:spacing w:after="0"/>
        <w:ind w:left="0"/>
        <w:jc w:val="both"/>
      </w:pPr>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пунктом 35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p>
    <w:p>
      <w:pPr>
        <w:spacing w:after="0"/>
        <w:ind w:left="0"/>
        <w:jc w:val="both"/>
      </w:pPr>
      <w:r>
        <w:rPr>
          <w:rFonts w:ascii="Times New Roman"/>
          <w:b w:val="false"/>
          <w:i w:val="false"/>
          <w:color w:val="000000"/>
          <w:sz w:val="28"/>
        </w:rPr>
        <w:t>
      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2) прохождение профессиональной подготовки, переподготовки, повышения квалификации;</w:t>
      </w:r>
    </w:p>
    <w:p>
      <w:pPr>
        <w:spacing w:after="0"/>
        <w:ind w:left="0"/>
        <w:jc w:val="both"/>
      </w:pP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p>
    <w:p>
      <w:pPr>
        <w:spacing w:after="0"/>
        <w:ind w:left="0"/>
        <w:jc w:val="both"/>
      </w:pP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p>
    <w:p>
      <w:pPr>
        <w:spacing w:after="0"/>
        <w:ind w:left="0"/>
        <w:jc w:val="both"/>
      </w:pPr>
      <w:r>
        <w:rPr>
          <w:rFonts w:ascii="Times New Roman"/>
          <w:b w:val="false"/>
          <w:i w:val="false"/>
          <w:color w:val="000000"/>
          <w:sz w:val="28"/>
        </w:rPr>
        <w:t>
      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35.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І, ІІ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p>
    <w:p>
      <w:pPr>
        <w:spacing w:after="0"/>
        <w:ind w:left="0"/>
        <w:jc w:val="both"/>
      </w:pPr>
      <w:r>
        <w:rPr>
          <w:rFonts w:ascii="Times New Roman"/>
          <w:b w:val="false"/>
          <w:i w:val="false"/>
          <w:color w:val="000000"/>
          <w:sz w:val="28"/>
        </w:rPr>
        <w:t>
      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38.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Start w:name="z9" w:id="8"/>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8"/>
    <w:p>
      <w:pPr>
        <w:spacing w:after="0"/>
        <w:ind w:left="0"/>
        <w:jc w:val="both"/>
      </w:pPr>
      <w:r>
        <w:rPr>
          <w:rFonts w:ascii="Times New Roman"/>
          <w:b w:val="false"/>
          <w:i w:val="false"/>
          <w:color w:val="000000"/>
          <w:sz w:val="28"/>
        </w:rPr>
        <w:t>
      40.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Темирского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Start w:name="z10" w:id="9"/>
    <w:p>
      <w:pPr>
        <w:spacing w:after="0"/>
        <w:ind w:left="0"/>
        <w:jc w:val="left"/>
      </w:pPr>
      <w:r>
        <w:rPr>
          <w:rFonts w:ascii="Times New Roman"/>
          <w:b/>
          <w:i w:val="false"/>
          <w:color w:val="000000"/>
        </w:rPr>
        <w:t xml:space="preserve"> 6. Заключительное положение</w:t>
      </w:r>
    </w:p>
    <w:bookmarkEnd w:id="9"/>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both"/>
      </w:pPr>
      <w:r>
        <w:rPr>
          <w:rFonts w:ascii="Times New Roman"/>
          <w:b w:val="false"/>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xml:space="preserve"> (фамилия, имя, отчество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________________________________________________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специалиста отдела занятости и социальных программ _____________________________________________________________________________ </w:t>
      </w:r>
    </w:p>
    <w:p>
      <w:pPr>
        <w:spacing w:after="0"/>
        <w:ind w:left="0"/>
        <w:jc w:val="both"/>
      </w:pPr>
      <w:r>
        <w:rPr>
          <w:rFonts w:ascii="Times New Roman"/>
          <w:b w:val="false"/>
          <w:i w:val="false"/>
          <w:color w:val="000000"/>
          <w:sz w:val="28"/>
        </w:rPr>
        <w:t xml:space="preserve">
      Дата обращения за обусловленной денежной помощью на основе социального контракта активизации семьи ____________________________________________________________ </w:t>
      </w:r>
    </w:p>
    <w:p>
      <w:pPr>
        <w:spacing w:after="0"/>
        <w:ind w:left="0"/>
        <w:jc w:val="both"/>
      </w:pPr>
      <w:r>
        <w:rPr>
          <w:rFonts w:ascii="Times New Roman"/>
          <w:b w:val="false"/>
          <w:i w:val="false"/>
          <w:color w:val="000000"/>
          <w:sz w:val="28"/>
        </w:rPr>
        <w:t xml:space="preserve">
      Характеристика семьи (одиноко проживающего гражданина):_________________________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xml:space="preserve">
      Заявитель: _____________________________________________________________________________ </w:t>
      </w:r>
    </w:p>
    <w:p>
      <w:pPr>
        <w:spacing w:after="0"/>
        <w:ind w:left="0"/>
        <w:jc w:val="both"/>
      </w:pPr>
      <w:r>
        <w:rPr>
          <w:rFonts w:ascii="Times New Roman"/>
          <w:b w:val="false"/>
          <w:i w:val="false"/>
          <w:color w:val="000000"/>
          <w:sz w:val="28"/>
        </w:rPr>
        <w:t xml:space="preserve">
      Супруг (супруга):_____________________________________________________________________ </w:t>
      </w:r>
    </w:p>
    <w:p>
      <w:pPr>
        <w:spacing w:after="0"/>
        <w:ind w:left="0"/>
        <w:jc w:val="both"/>
      </w:pPr>
      <w:r>
        <w:rPr>
          <w:rFonts w:ascii="Times New Roman"/>
          <w:b w:val="false"/>
          <w:i w:val="false"/>
          <w:color w:val="000000"/>
          <w:sz w:val="28"/>
        </w:rPr>
        <w:t xml:space="preserve">
      Другие взрослые члены семьи: _____________________________________________________________________________ </w:t>
      </w:r>
    </w:p>
    <w:p>
      <w:pPr>
        <w:spacing w:after="0"/>
        <w:ind w:left="0"/>
        <w:jc w:val="both"/>
      </w:pPr>
      <w:r>
        <w:rPr>
          <w:rFonts w:ascii="Times New Roman"/>
          <w:b w:val="false"/>
          <w:i w:val="false"/>
          <w:color w:val="000000"/>
          <w:sz w:val="28"/>
        </w:rPr>
        <w:t xml:space="preserve">
      Отношения между членами семьи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Сложности в семье________________________________________________________________________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Проблемы (трудности на сегодняшний день)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Желания семьи (одиноко проживающего гражданина (-ки) 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Другое__________________________________________________________________________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 (подпись) _________________ (подпись)</w:t>
      </w:r>
    </w:p>
    <w:p>
      <w:pPr>
        <w:spacing w:after="0"/>
        <w:ind w:left="0"/>
        <w:jc w:val="both"/>
      </w:pPr>
      <w:r>
        <w:rPr>
          <w:rFonts w:ascii="Times New Roman"/>
          <w:b w:val="false"/>
          <w:i w:val="false"/>
          <w:color w:val="000000"/>
          <w:sz w:val="28"/>
        </w:rPr>
        <w:t>
      ___________________(дата) _________________(дата)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xml:space="preserve">
      Анкета </w:t>
      </w:r>
    </w:p>
    <w:p>
      <w:pPr>
        <w:spacing w:after="0"/>
        <w:ind w:left="0"/>
        <w:jc w:val="both"/>
      </w:pPr>
      <w:r>
        <w:rPr>
          <w:rFonts w:ascii="Times New Roman"/>
          <w:b w:val="false"/>
          <w:i w:val="false"/>
          <w:color w:val="000000"/>
          <w:sz w:val="28"/>
        </w:rPr>
        <w:t>
      о семейном и материальном положениизаявителя для участия</w:t>
      </w:r>
    </w:p>
    <w:p>
      <w:pPr>
        <w:spacing w:after="0"/>
        <w:ind w:left="0"/>
        <w:jc w:val="both"/>
      </w:pPr>
      <w:r>
        <w:rPr>
          <w:rFonts w:ascii="Times New Roman"/>
          <w:b w:val="false"/>
          <w:i w:val="false"/>
          <w:color w:val="000000"/>
          <w:sz w:val="28"/>
        </w:rPr>
        <w:t>
       в обусловленной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w:t>
            </w:r>
          </w:p>
          <w:p>
            <w:pPr>
              <w:spacing w:after="20"/>
              <w:ind w:left="20"/>
              <w:jc w:val="both"/>
            </w:pP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Жилищно-бытовые условия семьи:</w:t>
      </w:r>
    </w:p>
    <w:p>
      <w:pPr>
        <w:spacing w:after="0"/>
        <w:ind w:left="0"/>
        <w:jc w:val="both"/>
      </w:pPr>
      <w:r>
        <w:rPr>
          <w:rFonts w:ascii="Times New Roman"/>
          <w:b w:val="false"/>
          <w:i w:val="false"/>
          <w:color w:val="000000"/>
          <w:sz w:val="28"/>
        </w:rPr>
        <w:t>
      жилая площадь: __________ кв. м; форма собственности: ___________________________;</w:t>
      </w:r>
    </w:p>
    <w:p>
      <w:pPr>
        <w:spacing w:after="0"/>
        <w:ind w:left="0"/>
        <w:jc w:val="both"/>
      </w:pPr>
      <w:r>
        <w:rPr>
          <w:rFonts w:ascii="Times New Roman"/>
          <w:b w:val="false"/>
          <w:i w:val="false"/>
          <w:color w:val="000000"/>
          <w:sz w:val="28"/>
        </w:rPr>
        <w:t>
      число комнат без кухни, кладовых и коридора_______;</w:t>
      </w:r>
    </w:p>
    <w:p>
      <w:pPr>
        <w:spacing w:after="0"/>
        <w:ind w:left="0"/>
        <w:jc w:val="both"/>
      </w:pPr>
      <w:r>
        <w:rPr>
          <w:rFonts w:ascii="Times New Roman"/>
          <w:b w:val="false"/>
          <w:i w:val="false"/>
          <w:color w:val="000000"/>
          <w:sz w:val="28"/>
        </w:rPr>
        <w:t xml:space="preserve">
      качество жилища (в нормальном состоянии, ветхий, аварийный, без ремонта) </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заявитель________________________________________________________________________</w:t>
      </w:r>
    </w:p>
    <w:p>
      <w:pPr>
        <w:spacing w:after="0"/>
        <w:ind w:left="0"/>
        <w:jc w:val="both"/>
      </w:pPr>
      <w:r>
        <w:rPr>
          <w:rFonts w:ascii="Times New Roman"/>
          <w:b w:val="false"/>
          <w:i w:val="false"/>
          <w:color w:val="000000"/>
          <w:sz w:val="28"/>
        </w:rPr>
        <w:t>
      супруг (супруга)__________________________________________________________________</w:t>
      </w:r>
    </w:p>
    <w:p>
      <w:pPr>
        <w:spacing w:after="0"/>
        <w:ind w:left="0"/>
        <w:jc w:val="both"/>
      </w:pPr>
      <w:r>
        <w:rPr>
          <w:rFonts w:ascii="Times New Roman"/>
          <w:b w:val="false"/>
          <w:i w:val="false"/>
          <w:color w:val="000000"/>
          <w:sz w:val="28"/>
        </w:rPr>
        <w:t>
      дети____________________________________________________________________________</w:t>
      </w:r>
    </w:p>
    <w:p>
      <w:pPr>
        <w:spacing w:after="0"/>
        <w:ind w:left="0"/>
        <w:jc w:val="both"/>
      </w:pPr>
      <w:r>
        <w:rPr>
          <w:rFonts w:ascii="Times New Roman"/>
          <w:b w:val="false"/>
          <w:i w:val="false"/>
          <w:color w:val="000000"/>
          <w:sz w:val="28"/>
        </w:rPr>
        <w:t>
      другие родственники______________________________________________________________</w:t>
      </w:r>
    </w:p>
    <w:p>
      <w:pPr>
        <w:spacing w:after="0"/>
        <w:ind w:left="0"/>
        <w:jc w:val="both"/>
      </w:pPr>
      <w:r>
        <w:rPr>
          <w:rFonts w:ascii="Times New Roman"/>
          <w:b w:val="false"/>
          <w:i w:val="false"/>
          <w:color w:val="000000"/>
          <w:sz w:val="28"/>
        </w:rPr>
        <w:t>
      Получение ребенком-инвалидом до 16 лет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Ваша оценка материального положения семьи:</w:t>
      </w:r>
    </w:p>
    <w:p>
      <w:pPr>
        <w:spacing w:after="0"/>
        <w:ind w:left="0"/>
        <w:jc w:val="both"/>
      </w:pPr>
      <w:r>
        <w:rPr>
          <w:rFonts w:ascii="Times New Roman"/>
          <w:b w:val="false"/>
          <w:i w:val="false"/>
          <w:color w:val="000000"/>
          <w:sz w:val="28"/>
        </w:rPr>
        <w:t>
      - не хватает даже на питание</w:t>
      </w:r>
    </w:p>
    <w:p>
      <w:pPr>
        <w:spacing w:after="0"/>
        <w:ind w:left="0"/>
        <w:jc w:val="both"/>
      </w:pPr>
      <w:r>
        <w:rPr>
          <w:rFonts w:ascii="Times New Roman"/>
          <w:b w:val="false"/>
          <w:i w:val="false"/>
          <w:color w:val="000000"/>
          <w:sz w:val="28"/>
        </w:rPr>
        <w:t>
      - хватает только на питание</w:t>
      </w:r>
    </w:p>
    <w:p>
      <w:pPr>
        <w:spacing w:after="0"/>
        <w:ind w:left="0"/>
        <w:jc w:val="both"/>
      </w:pPr>
      <w:r>
        <w:rPr>
          <w:rFonts w:ascii="Times New Roman"/>
          <w:b w:val="false"/>
          <w:i w:val="false"/>
          <w:color w:val="000000"/>
          <w:sz w:val="28"/>
        </w:rPr>
        <w:t>
      - хватает только на питание и предметы первой необходимости</w:t>
      </w:r>
    </w:p>
    <w:p>
      <w:pPr>
        <w:spacing w:after="0"/>
        <w:ind w:left="0"/>
        <w:jc w:val="both"/>
      </w:pPr>
      <w:r>
        <w:rPr>
          <w:rFonts w:ascii="Times New Roman"/>
          <w:b w:val="false"/>
          <w:i w:val="false"/>
          <w:color w:val="000000"/>
          <w:sz w:val="28"/>
        </w:rPr>
        <w:t>
      - нет возможности обеспечивать детей одеждой, обувью и школьными принадлежностями</w:t>
      </w:r>
    </w:p>
    <w:p>
      <w:pPr>
        <w:spacing w:after="0"/>
        <w:ind w:left="0"/>
        <w:jc w:val="both"/>
      </w:pP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В каких государственных мерах содействия занятости Вы можете принять участие:</w:t>
      </w:r>
    </w:p>
    <w:p>
      <w:pPr>
        <w:spacing w:after="0"/>
        <w:ind w:left="0"/>
        <w:jc w:val="both"/>
      </w:pPr>
      <w:r>
        <w:rPr>
          <w:rFonts w:ascii="Times New Roman"/>
          <w:b w:val="false"/>
          <w:i w:val="false"/>
          <w:color w:val="000000"/>
          <w:sz w:val="28"/>
        </w:rPr>
        <w:t>
       - трудоустройство на имеющие вакансии;</w:t>
      </w:r>
    </w:p>
    <w:p>
      <w:pPr>
        <w:spacing w:after="0"/>
        <w:ind w:left="0"/>
        <w:jc w:val="both"/>
      </w:pPr>
      <w:r>
        <w:rPr>
          <w:rFonts w:ascii="Times New Roman"/>
          <w:b w:val="false"/>
          <w:i w:val="false"/>
          <w:color w:val="000000"/>
          <w:sz w:val="28"/>
        </w:rPr>
        <w:t>
      - трудоустройство на рабочие места в рамках реализуемых инфраструктурных проектов;</w:t>
      </w:r>
    </w:p>
    <w:p>
      <w:pPr>
        <w:spacing w:after="0"/>
        <w:ind w:left="0"/>
        <w:jc w:val="both"/>
      </w:pPr>
      <w:r>
        <w:rPr>
          <w:rFonts w:ascii="Times New Roman"/>
          <w:b w:val="false"/>
          <w:i w:val="false"/>
          <w:color w:val="000000"/>
          <w:sz w:val="28"/>
        </w:rPr>
        <w:t>
      - микрокредитование;</w:t>
      </w:r>
    </w:p>
    <w:p>
      <w:pPr>
        <w:spacing w:after="0"/>
        <w:ind w:left="0"/>
        <w:jc w:val="both"/>
      </w:pPr>
      <w:r>
        <w:rPr>
          <w:rFonts w:ascii="Times New Roman"/>
          <w:b w:val="false"/>
          <w:i w:val="false"/>
          <w:color w:val="000000"/>
          <w:sz w:val="28"/>
        </w:rPr>
        <w:t>
      - профобучение (подготовка, переподготовка, повышение квалификации);</w:t>
      </w:r>
    </w:p>
    <w:p>
      <w:pPr>
        <w:spacing w:after="0"/>
        <w:ind w:left="0"/>
        <w:jc w:val="both"/>
      </w:pPr>
      <w:r>
        <w:rPr>
          <w:rFonts w:ascii="Times New Roman"/>
          <w:b w:val="false"/>
          <w:i w:val="false"/>
          <w:color w:val="000000"/>
          <w:sz w:val="28"/>
        </w:rPr>
        <w:t>
      - трудоустройство на социальное рабочее место;</w:t>
      </w:r>
    </w:p>
    <w:p>
      <w:pPr>
        <w:spacing w:after="0"/>
        <w:ind w:left="0"/>
        <w:jc w:val="both"/>
      </w:pPr>
      <w:r>
        <w:rPr>
          <w:rFonts w:ascii="Times New Roman"/>
          <w:b w:val="false"/>
          <w:i w:val="false"/>
          <w:color w:val="000000"/>
          <w:sz w:val="28"/>
        </w:rPr>
        <w:t>
      - участие в "Молодежной практике";</w:t>
      </w:r>
    </w:p>
    <w:p>
      <w:pPr>
        <w:spacing w:after="0"/>
        <w:ind w:left="0"/>
        <w:jc w:val="both"/>
      </w:pPr>
      <w:r>
        <w:rPr>
          <w:rFonts w:ascii="Times New Roman"/>
          <w:b w:val="false"/>
          <w:i w:val="false"/>
          <w:color w:val="000000"/>
          <w:sz w:val="28"/>
        </w:rPr>
        <w:t>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                  _________________________            __________</w:t>
      </w:r>
    </w:p>
    <w:p>
      <w:pPr>
        <w:spacing w:after="0"/>
        <w:ind w:left="0"/>
        <w:jc w:val="both"/>
      </w:pPr>
      <w:r>
        <w:rPr>
          <w:rFonts w:ascii="Times New Roman"/>
          <w:b w:val="false"/>
          <w:i w:val="false"/>
          <w:color w:val="000000"/>
          <w:sz w:val="28"/>
        </w:rPr>
        <w:t>
       (дата)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xml:space="preserve">обследования участковой комиссией материального </w:t>
      </w:r>
    </w:p>
    <w:p>
      <w:pPr>
        <w:spacing w:after="0"/>
        <w:ind w:left="0"/>
        <w:jc w:val="both"/>
      </w:pPr>
      <w:r>
        <w:rPr>
          <w:rFonts w:ascii="Times New Roman"/>
          <w:b w:val="false"/>
          <w:i w:val="false"/>
          <w:color w:val="000000"/>
          <w:sz w:val="28"/>
        </w:rPr>
        <w:t>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xml:space="preserve">
      от "___" ________ 20__ г. _______________________________________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Фамилия, имя, отчество заявителя ____________________________________________________________</w:t>
      </w:r>
    </w:p>
    <w:p>
      <w:pPr>
        <w:spacing w:after="0"/>
        <w:ind w:left="0"/>
        <w:jc w:val="both"/>
      </w:pPr>
      <w:r>
        <w:rPr>
          <w:rFonts w:ascii="Times New Roman"/>
          <w:b w:val="false"/>
          <w:i w:val="false"/>
          <w:color w:val="000000"/>
          <w:sz w:val="28"/>
        </w:rPr>
        <w:t xml:space="preserve">
      Адрес места жительства 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____________________________________________________________</w:t>
      </w:r>
    </w:p>
    <w:p>
      <w:pPr>
        <w:spacing w:after="0"/>
        <w:ind w:left="0"/>
        <w:jc w:val="both"/>
      </w:pPr>
      <w:r>
        <w:rPr>
          <w:rFonts w:ascii="Times New Roman"/>
          <w:b w:val="false"/>
          <w:i w:val="false"/>
          <w:color w:val="000000"/>
          <w:sz w:val="28"/>
        </w:rPr>
        <w:t>
      Место работы, должность ____________________________________________________________</w:t>
      </w:r>
    </w:p>
    <w:p>
      <w:pPr>
        <w:spacing w:after="0"/>
        <w:ind w:left="0"/>
        <w:jc w:val="both"/>
      </w:pPr>
      <w:r>
        <w:rPr>
          <w:rFonts w:ascii="Times New Roman"/>
          <w:b w:val="false"/>
          <w:i w:val="false"/>
          <w:color w:val="000000"/>
          <w:sz w:val="28"/>
        </w:rPr>
        <w:t>
      Среднемесячный доход гражданина ____________________________________________________________</w:t>
      </w:r>
    </w:p>
    <w:p>
      <w:pPr>
        <w:spacing w:after="0"/>
        <w:ind w:left="0"/>
        <w:jc w:val="both"/>
      </w:pPr>
      <w:r>
        <w:rPr>
          <w:rFonts w:ascii="Times New Roman"/>
          <w:b w:val="false"/>
          <w:i w:val="false"/>
          <w:color w:val="000000"/>
          <w:sz w:val="28"/>
        </w:rPr>
        <w:t>
      Среднедушевой доход семьи ____________________________________________________________</w:t>
      </w:r>
    </w:p>
    <w:p>
      <w:pPr>
        <w:spacing w:after="0"/>
        <w:ind w:left="0"/>
        <w:jc w:val="both"/>
      </w:pPr>
      <w:r>
        <w:rPr>
          <w:rFonts w:ascii="Times New Roman"/>
          <w:b w:val="false"/>
          <w:i w:val="false"/>
          <w:color w:val="000000"/>
          <w:sz w:val="28"/>
        </w:rPr>
        <w:t xml:space="preserve">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рож-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p>
          <w:p>
            <w:pPr>
              <w:spacing w:after="20"/>
              <w:ind w:left="20"/>
              <w:jc w:val="both"/>
            </w:pPr>
            <w:r>
              <w:rPr>
                <w:rFonts w:ascii="Times New Roman"/>
                <w:b w:val="false"/>
                <w:i w:val="false"/>
                <w:color w:val="000000"/>
                <w:sz w:val="20"/>
              </w:rPr>
              <w:t>вен-ное</w:t>
            </w:r>
          </w:p>
          <w:p>
            <w:pPr>
              <w:spacing w:after="20"/>
              <w:ind w:left="20"/>
              <w:jc w:val="both"/>
            </w:pPr>
            <w:r>
              <w:rPr>
                <w:rFonts w:ascii="Times New Roman"/>
                <w:b w:val="false"/>
                <w:i w:val="false"/>
                <w:color w:val="000000"/>
                <w:sz w:val="20"/>
              </w:rPr>
              <w:t xml:space="preserve">отно- </w:t>
            </w:r>
          </w:p>
          <w:p>
            <w:pPr>
              <w:spacing w:after="20"/>
              <w:ind w:left="20"/>
              <w:jc w:val="both"/>
            </w:pPr>
            <w:r>
              <w:rPr>
                <w:rFonts w:ascii="Times New Roman"/>
                <w:b w:val="false"/>
                <w:i w:val="false"/>
                <w:color w:val="000000"/>
                <w:sz w:val="20"/>
              </w:rPr>
              <w:t>шение</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заяви- </w:t>
            </w:r>
          </w:p>
          <w:p>
            <w:pPr>
              <w:spacing w:after="20"/>
              <w:ind w:left="20"/>
              <w:jc w:val="both"/>
            </w:pPr>
            <w:r>
              <w:rPr>
                <w:rFonts w:ascii="Times New Roman"/>
                <w:b w:val="false"/>
                <w:i w:val="false"/>
                <w:color w:val="000000"/>
                <w:sz w:val="20"/>
              </w:rPr>
              <w:t>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xml:space="preserve">ра- </w:t>
            </w:r>
          </w:p>
          <w:p>
            <w:pPr>
              <w:spacing w:after="20"/>
              <w:ind w:left="20"/>
              <w:jc w:val="both"/>
            </w:pPr>
            <w:r>
              <w:rPr>
                <w:rFonts w:ascii="Times New Roman"/>
                <w:b w:val="false"/>
                <w:i w:val="false"/>
                <w:color w:val="000000"/>
                <w:sz w:val="20"/>
              </w:rPr>
              <w:t xml:space="preserve">зо- </w:t>
            </w:r>
          </w:p>
          <w:p>
            <w:pPr>
              <w:spacing w:after="20"/>
              <w:ind w:left="20"/>
              <w:jc w:val="both"/>
            </w:pPr>
            <w:r>
              <w:rPr>
                <w:rFonts w:ascii="Times New Roman"/>
                <w:b w:val="false"/>
                <w:i w:val="false"/>
                <w:color w:val="000000"/>
                <w:sz w:val="20"/>
              </w:rPr>
              <w:t xml:space="preserve">ва- </w:t>
            </w:r>
          </w:p>
          <w:p>
            <w:pPr>
              <w:spacing w:after="20"/>
              <w:ind w:left="20"/>
              <w:jc w:val="both"/>
            </w:pPr>
            <w:r>
              <w:rPr>
                <w:rFonts w:ascii="Times New Roman"/>
                <w:b w:val="false"/>
                <w:i w:val="false"/>
                <w:color w:val="000000"/>
                <w:sz w:val="20"/>
              </w:rPr>
              <w:t>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p>
          <w:p>
            <w:pPr>
              <w:spacing w:after="20"/>
              <w:ind w:left="20"/>
              <w:jc w:val="both"/>
            </w:pPr>
            <w:r>
              <w:rPr>
                <w:rFonts w:ascii="Times New Roman"/>
                <w:b w:val="false"/>
                <w:i w:val="false"/>
                <w:color w:val="000000"/>
                <w:sz w:val="20"/>
              </w:rPr>
              <w:t>тость,</w:t>
            </w:r>
          </w:p>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рабо-ты, учебы)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p>
          <w:p>
            <w:pPr>
              <w:spacing w:after="20"/>
              <w:ind w:left="20"/>
              <w:jc w:val="both"/>
            </w:pPr>
            <w:r>
              <w:rPr>
                <w:rFonts w:ascii="Times New Roman"/>
                <w:b w:val="false"/>
                <w:i w:val="false"/>
                <w:color w:val="000000"/>
                <w:sz w:val="20"/>
              </w:rPr>
              <w:t xml:space="preserve"> тоя-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ная</w:t>
            </w:r>
          </w:p>
          <w:p>
            <w:pPr>
              <w:spacing w:after="20"/>
              <w:ind w:left="20"/>
              <w:jc w:val="both"/>
            </w:pPr>
            <w:r>
              <w:rPr>
                <w:rFonts w:ascii="Times New Roman"/>
                <w:b w:val="false"/>
                <w:i w:val="false"/>
                <w:color w:val="000000"/>
                <w:sz w:val="20"/>
              </w:rPr>
              <w:t xml:space="preserve">заня- </w:t>
            </w:r>
          </w:p>
          <w:p>
            <w:pPr>
              <w:spacing w:after="20"/>
              <w:ind w:left="20"/>
              <w:jc w:val="both"/>
            </w:pPr>
            <w:r>
              <w:rPr>
                <w:rFonts w:ascii="Times New Roman"/>
                <w:b w:val="false"/>
                <w:i w:val="false"/>
                <w:color w:val="000000"/>
                <w:sz w:val="20"/>
              </w:rPr>
              <w:t>тость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xml:space="preserve">чина </w:t>
            </w:r>
          </w:p>
          <w:p>
            <w:pPr>
              <w:spacing w:after="20"/>
              <w:ind w:left="20"/>
              <w:jc w:val="both"/>
            </w:pPr>
            <w:r>
              <w:rPr>
                <w:rFonts w:ascii="Times New Roman"/>
                <w:b w:val="false"/>
                <w:i w:val="false"/>
                <w:color w:val="000000"/>
                <w:sz w:val="20"/>
              </w:rPr>
              <w:t xml:space="preserve">неза- </w:t>
            </w:r>
          </w:p>
          <w:p>
            <w:pPr>
              <w:spacing w:after="20"/>
              <w:ind w:left="20"/>
              <w:jc w:val="both"/>
            </w:pPr>
            <w:r>
              <w:rPr>
                <w:rFonts w:ascii="Times New Roman"/>
                <w:b w:val="false"/>
                <w:i w:val="false"/>
                <w:color w:val="000000"/>
                <w:sz w:val="20"/>
              </w:rPr>
              <w:t xml:space="preserve">нято- </w:t>
            </w:r>
          </w:p>
          <w:p>
            <w:pPr>
              <w:spacing w:after="20"/>
              <w:ind w:left="20"/>
              <w:jc w:val="both"/>
            </w:pPr>
            <w:r>
              <w:rPr>
                <w:rFonts w:ascii="Times New Roman"/>
                <w:b w:val="false"/>
                <w:i w:val="false"/>
                <w:color w:val="000000"/>
                <w:sz w:val="20"/>
              </w:rPr>
              <w:t>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p>
          <w:p>
            <w:pPr>
              <w:spacing w:after="20"/>
              <w:ind w:left="20"/>
              <w:jc w:val="both"/>
            </w:pPr>
            <w:r>
              <w:rPr>
                <w:rFonts w:ascii="Times New Roman"/>
                <w:b w:val="false"/>
                <w:i w:val="false"/>
                <w:color w:val="000000"/>
                <w:sz w:val="20"/>
              </w:rPr>
              <w:t xml:space="preserve"> органах </w:t>
            </w:r>
          </w:p>
          <w:p>
            <w:pPr>
              <w:spacing w:after="20"/>
              <w:ind w:left="20"/>
              <w:jc w:val="both"/>
            </w:pPr>
            <w:r>
              <w:rPr>
                <w:rFonts w:ascii="Times New Roman"/>
                <w:b w:val="false"/>
                <w:i w:val="false"/>
                <w:color w:val="000000"/>
                <w:sz w:val="20"/>
              </w:rPr>
              <w:t xml:space="preserve">занятос- </w:t>
            </w:r>
          </w:p>
          <w:p>
            <w:pPr>
              <w:spacing w:after="20"/>
              <w:ind w:left="20"/>
              <w:jc w:val="both"/>
            </w:pPr>
            <w:r>
              <w:rPr>
                <w:rFonts w:ascii="Times New Roman"/>
                <w:b w:val="false"/>
                <w:i w:val="false"/>
                <w:color w:val="000000"/>
                <w:sz w:val="20"/>
              </w:rPr>
              <w:t xml:space="preserve">ти в </w:t>
            </w:r>
          </w:p>
          <w:p>
            <w:pPr>
              <w:spacing w:after="20"/>
              <w:ind w:left="20"/>
              <w:jc w:val="both"/>
            </w:pPr>
            <w:r>
              <w:rPr>
                <w:rFonts w:ascii="Times New Roman"/>
                <w:b w:val="false"/>
                <w:i w:val="false"/>
                <w:color w:val="000000"/>
                <w:sz w:val="20"/>
              </w:rPr>
              <w:t xml:space="preserve">качестве </w:t>
            </w:r>
          </w:p>
          <w:p>
            <w:pPr>
              <w:spacing w:after="20"/>
              <w:ind w:left="20"/>
              <w:jc w:val="both"/>
            </w:pPr>
            <w:r>
              <w:rPr>
                <w:rFonts w:ascii="Times New Roman"/>
                <w:b w:val="false"/>
                <w:i w:val="false"/>
                <w:color w:val="000000"/>
                <w:sz w:val="20"/>
              </w:rPr>
              <w:t xml:space="preserve">безра- </w:t>
            </w:r>
          </w:p>
          <w:p>
            <w:pPr>
              <w:spacing w:after="20"/>
              <w:ind w:left="20"/>
              <w:jc w:val="both"/>
            </w:pPr>
            <w:r>
              <w:rPr>
                <w:rFonts w:ascii="Times New Roman"/>
                <w:b w:val="false"/>
                <w:i w:val="false"/>
                <w:color w:val="000000"/>
                <w:sz w:val="20"/>
              </w:rPr>
              <w:t>ботного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p>
          <w:p>
            <w:pPr>
              <w:spacing w:after="20"/>
              <w:ind w:left="20"/>
              <w:jc w:val="both"/>
            </w:pPr>
            <w:r>
              <w:rPr>
                <w:rFonts w:ascii="Times New Roman"/>
                <w:b w:val="false"/>
                <w:i w:val="false"/>
                <w:color w:val="000000"/>
                <w:sz w:val="20"/>
              </w:rPr>
              <w:t xml:space="preserve"> участии в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работах, </w:t>
            </w:r>
          </w:p>
          <w:p>
            <w:pPr>
              <w:spacing w:after="20"/>
              <w:ind w:left="20"/>
              <w:jc w:val="both"/>
            </w:pPr>
            <w:r>
              <w:rPr>
                <w:rFonts w:ascii="Times New Roman"/>
                <w:b w:val="false"/>
                <w:i w:val="false"/>
                <w:color w:val="000000"/>
                <w:sz w:val="20"/>
              </w:rPr>
              <w:t>профессиональ-</w:t>
            </w:r>
          </w:p>
          <w:p>
            <w:pPr>
              <w:spacing w:after="20"/>
              <w:ind w:left="20"/>
              <w:jc w:val="both"/>
            </w:pPr>
            <w:r>
              <w:rPr>
                <w:rFonts w:ascii="Times New Roman"/>
                <w:b w:val="false"/>
                <w:i w:val="false"/>
                <w:color w:val="000000"/>
                <w:sz w:val="20"/>
              </w:rPr>
              <w:t xml:space="preserve"> ной подготовке </w:t>
            </w:r>
          </w:p>
          <w:p>
            <w:pPr>
              <w:spacing w:after="20"/>
              <w:ind w:left="20"/>
              <w:jc w:val="both"/>
            </w:pPr>
            <w:r>
              <w:rPr>
                <w:rFonts w:ascii="Times New Roman"/>
                <w:b w:val="false"/>
                <w:i w:val="false"/>
                <w:color w:val="000000"/>
                <w:sz w:val="20"/>
              </w:rPr>
              <w:t xml:space="preserve"> (переподготов- </w:t>
            </w:r>
          </w:p>
          <w:p>
            <w:pPr>
              <w:spacing w:after="20"/>
              <w:ind w:left="20"/>
              <w:jc w:val="both"/>
            </w:pPr>
            <w:r>
              <w:rPr>
                <w:rFonts w:ascii="Times New Roman"/>
                <w:b w:val="false"/>
                <w:i w:val="false"/>
                <w:color w:val="000000"/>
                <w:sz w:val="20"/>
              </w:rPr>
              <w:t xml:space="preserve">ке, повышении </w:t>
            </w:r>
          </w:p>
          <w:p>
            <w:pPr>
              <w:spacing w:after="20"/>
              <w:ind w:left="20"/>
              <w:jc w:val="both"/>
            </w:pPr>
            <w:r>
              <w:rPr>
                <w:rFonts w:ascii="Times New Roman"/>
                <w:b w:val="false"/>
                <w:i w:val="false"/>
                <w:color w:val="000000"/>
                <w:sz w:val="20"/>
              </w:rPr>
              <w:t>квалификации)</w:t>
            </w:r>
          </w:p>
          <w:p>
            <w:pPr>
              <w:spacing w:after="20"/>
              <w:ind w:left="20"/>
              <w:jc w:val="both"/>
            </w:pPr>
            <w:r>
              <w:rPr>
                <w:rFonts w:ascii="Times New Roman"/>
                <w:b w:val="false"/>
                <w:i w:val="false"/>
                <w:color w:val="000000"/>
                <w:sz w:val="20"/>
              </w:rPr>
              <w:t>или в активных</w:t>
            </w:r>
          </w:p>
          <w:p>
            <w:pPr>
              <w:spacing w:after="20"/>
              <w:ind w:left="20"/>
              <w:jc w:val="both"/>
            </w:pPr>
            <w:r>
              <w:rPr>
                <w:rFonts w:ascii="Times New Roman"/>
                <w:b w:val="false"/>
                <w:i w:val="false"/>
                <w:color w:val="000000"/>
                <w:sz w:val="20"/>
              </w:rPr>
              <w:t>мерах</w:t>
            </w:r>
          </w:p>
          <w:p>
            <w:pPr>
              <w:spacing w:after="20"/>
              <w:ind w:left="20"/>
              <w:jc w:val="both"/>
            </w:pPr>
            <w:r>
              <w:rPr>
                <w:rFonts w:ascii="Times New Roman"/>
                <w:b w:val="false"/>
                <w:i w:val="false"/>
                <w:color w:val="000000"/>
                <w:sz w:val="20"/>
              </w:rPr>
              <w:t>содействия</w:t>
            </w:r>
          </w:p>
          <w:p>
            <w:pPr>
              <w:spacing w:after="20"/>
              <w:ind w:left="20"/>
              <w:jc w:val="both"/>
            </w:pPr>
            <w:r>
              <w:rPr>
                <w:rFonts w:ascii="Times New Roman"/>
                <w:b w:val="false"/>
                <w:i w:val="false"/>
                <w:color w:val="000000"/>
                <w:sz w:val="20"/>
              </w:rPr>
              <w:t>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трудоспособных _________ человек. </w:t>
      </w:r>
    </w:p>
    <w:p>
      <w:pPr>
        <w:spacing w:after="0"/>
        <w:ind w:left="0"/>
        <w:jc w:val="both"/>
      </w:pPr>
      <w:r>
        <w:rPr>
          <w:rFonts w:ascii="Times New Roman"/>
          <w:b w:val="false"/>
          <w:i w:val="false"/>
          <w:color w:val="000000"/>
          <w:sz w:val="28"/>
        </w:rPr>
        <w:t xml:space="preserve">        Зарегистрированы в качестве безработного _______ человек. </w:t>
      </w:r>
    </w:p>
    <w:p>
      <w:pPr>
        <w:spacing w:after="0"/>
        <w:ind w:left="0"/>
        <w:jc w:val="both"/>
      </w:pPr>
      <w:r>
        <w:rPr>
          <w:rFonts w:ascii="Times New Roman"/>
          <w:b w:val="false"/>
          <w:i w:val="false"/>
          <w:color w:val="000000"/>
          <w:sz w:val="28"/>
        </w:rPr>
        <w:t xml:space="preserve">       Незанятые по причинам, предусмотренным подпунктом 2) пункта 2 статьи 2 Закона</w:t>
      </w:r>
    </w:p>
    <w:p>
      <w:pPr>
        <w:spacing w:after="0"/>
        <w:ind w:left="0"/>
        <w:jc w:val="both"/>
      </w:pPr>
      <w:r>
        <w:rPr>
          <w:rFonts w:ascii="Times New Roman"/>
          <w:b w:val="false"/>
          <w:i w:val="false"/>
          <w:color w:val="000000"/>
          <w:sz w:val="28"/>
        </w:rPr>
        <w:t xml:space="preserve">
       "О государственной адресной социальной помощи" _______ человек. </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____________ человек.</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 </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 </w:t>
      </w:r>
    </w:p>
    <w:p>
      <w:pPr>
        <w:spacing w:after="0"/>
        <w:ind w:left="0"/>
        <w:jc w:val="both"/>
      </w:pPr>
      <w:r>
        <w:rPr>
          <w:rFonts w:ascii="Times New Roman"/>
          <w:b w:val="false"/>
          <w:i w:val="false"/>
          <w:color w:val="000000"/>
          <w:sz w:val="28"/>
        </w:rPr>
        <w:t xml:space="preserve">       обучающихся в высших и средних специальных учебных заведениях на платной основе - _______ человек, стоимость обучения в год на учащегося ________ тенге. </w:t>
      </w:r>
    </w:p>
    <w:p>
      <w:pPr>
        <w:spacing w:after="0"/>
        <w:ind w:left="0"/>
        <w:jc w:val="both"/>
      </w:pPr>
      <w:r>
        <w:rPr>
          <w:rFonts w:ascii="Times New Roman"/>
          <w:b w:val="false"/>
          <w:i w:val="false"/>
          <w:color w:val="000000"/>
          <w:sz w:val="28"/>
        </w:rPr>
        <w:t>
       8. Наличие социального контракта в рамках Дорожной карты занятости 2020:___ человек:</w:t>
      </w:r>
    </w:p>
    <w:p>
      <w:pPr>
        <w:spacing w:after="0"/>
        <w:ind w:left="0"/>
        <w:jc w:val="both"/>
      </w:pPr>
      <w:r>
        <w:rPr>
          <w:rFonts w:ascii="Times New Roman"/>
          <w:b w:val="false"/>
          <w:i w:val="false"/>
          <w:color w:val="000000"/>
          <w:sz w:val="28"/>
        </w:rPr>
        <w:t>
      1. (Фамилия, имя, отчество)_________________________________________________</w:t>
      </w:r>
    </w:p>
    <w:p>
      <w:pPr>
        <w:spacing w:after="0"/>
        <w:ind w:left="0"/>
        <w:jc w:val="both"/>
      </w:pPr>
      <w:r>
        <w:rPr>
          <w:rFonts w:ascii="Times New Roman"/>
          <w:b w:val="false"/>
          <w:i w:val="false"/>
          <w:color w:val="000000"/>
          <w:sz w:val="28"/>
        </w:rPr>
        <w:t>
      2. (Фамилия,имя,отчество)__________________________________________________</w:t>
      </w:r>
    </w:p>
    <w:p>
      <w:pPr>
        <w:spacing w:after="0"/>
        <w:ind w:left="0"/>
        <w:jc w:val="both"/>
      </w:pPr>
      <w:r>
        <w:rPr>
          <w:rFonts w:ascii="Times New Roman"/>
          <w:b w:val="false"/>
          <w:i w:val="false"/>
          <w:color w:val="000000"/>
          <w:sz w:val="28"/>
        </w:rPr>
        <w:t>
       9. Получение обусловленных денежных пособий из Общественного фонда "Бота":</w:t>
      </w:r>
    </w:p>
    <w:p>
      <w:pPr>
        <w:spacing w:after="0"/>
        <w:ind w:left="0"/>
        <w:jc w:val="both"/>
      </w:pPr>
      <w:r>
        <w:rPr>
          <w:rFonts w:ascii="Times New Roman"/>
          <w:b w:val="false"/>
          <w:i w:val="false"/>
          <w:color w:val="000000"/>
          <w:sz w:val="28"/>
        </w:rPr>
        <w:t>
      беременные и кормящие женщины __человек;</w:t>
      </w:r>
    </w:p>
    <w:p>
      <w:pPr>
        <w:spacing w:after="0"/>
        <w:ind w:left="0"/>
        <w:jc w:val="both"/>
      </w:pPr>
      <w:r>
        <w:rPr>
          <w:rFonts w:ascii="Times New Roman"/>
          <w:b w:val="false"/>
          <w:i w:val="false"/>
          <w:color w:val="000000"/>
          <w:sz w:val="28"/>
        </w:rPr>
        <w:t>
      дети от 4 до 6 лет __человек;</w:t>
      </w:r>
    </w:p>
    <w:p>
      <w:pPr>
        <w:spacing w:after="0"/>
        <w:ind w:left="0"/>
        <w:jc w:val="both"/>
      </w:pPr>
      <w:r>
        <w:rPr>
          <w:rFonts w:ascii="Times New Roman"/>
          <w:b w:val="false"/>
          <w:i w:val="false"/>
          <w:color w:val="000000"/>
          <w:sz w:val="28"/>
        </w:rPr>
        <w:t>
      дети с ограниченными возможностями __человек;</w:t>
      </w:r>
    </w:p>
    <w:p>
      <w:pPr>
        <w:spacing w:after="0"/>
        <w:ind w:left="0"/>
        <w:jc w:val="both"/>
      </w:pPr>
      <w:r>
        <w:rPr>
          <w:rFonts w:ascii="Times New Roman"/>
          <w:b w:val="false"/>
          <w:i w:val="false"/>
          <w:color w:val="000000"/>
          <w:sz w:val="28"/>
        </w:rPr>
        <w:t xml:space="preserve">
      молодежь от 16 до 19 лет ___человек. </w:t>
      </w:r>
    </w:p>
    <w:p>
      <w:pPr>
        <w:spacing w:after="0"/>
        <w:ind w:left="0"/>
        <w:jc w:val="both"/>
      </w:pP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p>
    <w:p>
      <w:pPr>
        <w:spacing w:after="0"/>
        <w:ind w:left="0"/>
        <w:jc w:val="both"/>
      </w:pPr>
      <w:r>
        <w:rPr>
          <w:rFonts w:ascii="Times New Roman"/>
          <w:b w:val="false"/>
          <w:i w:val="false"/>
          <w:color w:val="000000"/>
          <w:sz w:val="28"/>
        </w:rPr>
        <w:t>
       ( нужное указать)</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Количество комнат без кухни, кладовой и коридора ___________________________________</w:t>
      </w:r>
    </w:p>
    <w:p>
      <w:pPr>
        <w:spacing w:after="0"/>
        <w:ind w:left="0"/>
        <w:jc w:val="both"/>
      </w:pPr>
      <w:r>
        <w:rPr>
          <w:rFonts w:ascii="Times New Roman"/>
          <w:b w:val="false"/>
          <w:i w:val="false"/>
          <w:color w:val="000000"/>
          <w:sz w:val="28"/>
        </w:rPr>
        <w:t xml:space="preserve"> Расходы на содержание жилья в месяц______________________________________________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11.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w:t>
            </w:r>
          </w:p>
          <w:p>
            <w:pPr>
              <w:spacing w:after="20"/>
              <w:ind w:left="20"/>
              <w:jc w:val="both"/>
            </w:pPr>
            <w:r>
              <w:rPr>
                <w:rFonts w:ascii="Times New Roman"/>
                <w:b w:val="false"/>
                <w:i w:val="false"/>
                <w:color w:val="000000"/>
                <w:sz w:val="20"/>
              </w:rPr>
              <w:t xml:space="preserve"> семьи (в том числе</w:t>
            </w:r>
          </w:p>
          <w:p>
            <w:pPr>
              <w:spacing w:after="20"/>
              <w:ind w:left="20"/>
              <w:jc w:val="both"/>
            </w:pPr>
            <w:r>
              <w:rPr>
                <w:rFonts w:ascii="Times New Roman"/>
                <w:b w:val="false"/>
                <w:i w:val="false"/>
                <w:color w:val="000000"/>
                <w:sz w:val="20"/>
              </w:rPr>
              <w:t xml:space="preserve">заявителя), </w:t>
            </w:r>
          </w:p>
          <w:p>
            <w:pPr>
              <w:spacing w:after="20"/>
              <w:ind w:left="20"/>
              <w:jc w:val="both"/>
            </w:pPr>
            <w:r>
              <w:rPr>
                <w:rFonts w:ascii="Times New Roman"/>
                <w:b w:val="false"/>
                <w:i w:val="false"/>
                <w:color w:val="000000"/>
                <w:sz w:val="20"/>
              </w:rPr>
              <w:t xml:space="preserve"> имеющих доход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 xml:space="preserve">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p>
            <w:pPr>
              <w:spacing w:after="20"/>
              <w:ind w:left="20"/>
              <w:jc w:val="both"/>
            </w:pPr>
            <w:r>
              <w:rPr>
                <w:rFonts w:ascii="Times New Roman"/>
                <w:b w:val="false"/>
                <w:i w:val="false"/>
                <w:color w:val="000000"/>
                <w:sz w:val="20"/>
              </w:rPr>
              <w:t>за 3 месяца, предшествующему месяцу обращения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p>
          <w:p>
            <w:pPr>
              <w:spacing w:after="20"/>
              <w:ind w:left="20"/>
              <w:jc w:val="both"/>
            </w:pPr>
            <w:r>
              <w:rPr>
                <w:rFonts w:ascii="Times New Roman"/>
                <w:b w:val="false"/>
                <w:i w:val="false"/>
                <w:color w:val="000000"/>
                <w:sz w:val="20"/>
              </w:rPr>
              <w:t xml:space="preserve"> хозяйстве (приусадебный </w:t>
            </w:r>
          </w:p>
          <w:p>
            <w:pPr>
              <w:spacing w:after="20"/>
              <w:ind w:left="20"/>
              <w:jc w:val="both"/>
            </w:pPr>
            <w:r>
              <w:rPr>
                <w:rFonts w:ascii="Times New Roman"/>
                <w:b w:val="false"/>
                <w:i w:val="false"/>
                <w:color w:val="000000"/>
                <w:sz w:val="20"/>
              </w:rPr>
              <w:t xml:space="preserve"> участок, скот и птица), дачном </w:t>
            </w:r>
          </w:p>
          <w:p>
            <w:pPr>
              <w:spacing w:after="20"/>
              <w:ind w:left="20"/>
              <w:jc w:val="both"/>
            </w:pPr>
            <w:r>
              <w:rPr>
                <w:rFonts w:ascii="Times New Roman"/>
                <w:b w:val="false"/>
                <w:i w:val="false"/>
                <w:color w:val="000000"/>
                <w:sz w:val="20"/>
              </w:rPr>
              <w:t xml:space="preserve"> и земельном участке (земельной </w:t>
            </w:r>
          </w:p>
          <w:p>
            <w:pPr>
              <w:spacing w:after="20"/>
              <w:ind w:left="20"/>
              <w:jc w:val="both"/>
            </w:pPr>
            <w:r>
              <w:rPr>
                <w:rFonts w:ascii="Times New Roman"/>
                <w:b w:val="false"/>
                <w:i w:val="false"/>
                <w:color w:val="000000"/>
                <w:sz w:val="20"/>
              </w:rPr>
              <w:t xml:space="preserve"> доли)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Наличие: </w:t>
      </w:r>
    </w:p>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xml:space="preserve">
      доходы от его эксплуатации)____________________________________________________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________________________________________________________________________________________________________________________________________________________________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xml:space="preserve">
      13. Иные доходы семьи (форма, сумма, источник): </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 Видимые признаки нуждаемости (состояние мебели, жилья, электропроводки)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15. Видимые признаки благополучия (тарелка спутниковой антенны, кондиционер,</w:t>
      </w:r>
    </w:p>
    <w:p>
      <w:pPr>
        <w:spacing w:after="0"/>
        <w:ind w:left="0"/>
        <w:jc w:val="both"/>
      </w:pPr>
      <w:r>
        <w:rPr>
          <w:rFonts w:ascii="Times New Roman"/>
          <w:b w:val="false"/>
          <w:i w:val="false"/>
          <w:color w:val="000000"/>
          <w:sz w:val="28"/>
        </w:rPr>
        <w:t>
      свежий дорогой ремонт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16. Санитарно-эпидемиологические условия проживания ______________________________________________________________________________ </w:t>
      </w:r>
    </w:p>
    <w:p>
      <w:pPr>
        <w:spacing w:after="0"/>
        <w:ind w:left="0"/>
        <w:jc w:val="both"/>
      </w:pPr>
      <w:r>
        <w:rPr>
          <w:rFonts w:ascii="Times New Roman"/>
          <w:b w:val="false"/>
          <w:i w:val="false"/>
          <w:color w:val="000000"/>
          <w:sz w:val="28"/>
        </w:rPr>
        <w:t>
      17. Другие наблюдения участковой комиссии: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18. Председатель комиссии: </w:t>
      </w:r>
    </w:p>
    <w:p>
      <w:pPr>
        <w:spacing w:after="0"/>
        <w:ind w:left="0"/>
        <w:jc w:val="both"/>
      </w:pPr>
      <w:r>
        <w:rPr>
          <w:rFonts w:ascii="Times New Roman"/>
          <w:b w:val="false"/>
          <w:i w:val="false"/>
          <w:color w:val="000000"/>
          <w:sz w:val="28"/>
        </w:rPr>
        <w:t xml:space="preserve"> _________________________ _____________________ </w:t>
      </w:r>
    </w:p>
    <w:p>
      <w:pPr>
        <w:spacing w:after="0"/>
        <w:ind w:left="0"/>
        <w:jc w:val="both"/>
      </w:pP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(подпись) (фамилия, имя, отчество ) </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Фамилия, имя, отчество и подпись заявителя ____________________________________________________________________________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____________________________________ Фамилия, имя, отчество и подпись заявителя (или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Заключение участковой комиссии № __</w:t>
      </w:r>
    </w:p>
    <w:p>
      <w:pPr>
        <w:spacing w:after="0"/>
        <w:ind w:left="0"/>
        <w:jc w:val="both"/>
      </w:pPr>
      <w:r>
        <w:rPr>
          <w:rFonts w:ascii="Times New Roman"/>
          <w:b w:val="false"/>
          <w:i w:val="false"/>
          <w:color w:val="000000"/>
          <w:sz w:val="28"/>
        </w:rPr>
        <w:t xml:space="preserve">
       "____" ____________ 20__ г. </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xml:space="preserve">______________________________________________________________________________________________________________________________________________________________________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(необходимости, отсутствии необходимости) включения семьи в проект.</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Председатель комиссии: ________________ _________________________</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 </w:t>
      </w:r>
    </w:p>
    <w:p>
      <w:pPr>
        <w:spacing w:after="0"/>
        <w:ind w:left="0"/>
        <w:jc w:val="both"/>
      </w:pPr>
      <w:r>
        <w:rPr>
          <w:rFonts w:ascii="Times New Roman"/>
          <w:b w:val="false"/>
          <w:i w:val="false"/>
          <w:color w:val="000000"/>
          <w:sz w:val="28"/>
        </w:rPr>
        <w:t xml:space="preserve">
                                           (подписи)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"____"_____________________ 20__ г. </w:t>
      </w:r>
    </w:p>
    <w:p>
      <w:pPr>
        <w:spacing w:after="0"/>
        <w:ind w:left="0"/>
        <w:jc w:val="both"/>
      </w:pPr>
      <w:r>
        <w:rPr>
          <w:rFonts w:ascii="Times New Roman"/>
          <w:b w:val="false"/>
          <w:i w:val="false"/>
          <w:color w:val="000000"/>
          <w:sz w:val="28"/>
        </w:rPr>
        <w:t xml:space="preserve">
      `Фамилия, имя, отчество, должность, </w:t>
      </w:r>
    </w:p>
    <w:p>
      <w:pPr>
        <w:spacing w:after="0"/>
        <w:ind w:left="0"/>
        <w:jc w:val="both"/>
      </w:pPr>
      <w:r>
        <w:rPr>
          <w:rFonts w:ascii="Times New Roman"/>
          <w:b w:val="false"/>
          <w:i w:val="false"/>
          <w:color w:val="000000"/>
          <w:sz w:val="28"/>
        </w:rPr>
        <w:t xml:space="preserve">
      подпись акима поселка, или работника </w:t>
      </w:r>
    </w:p>
    <w:p>
      <w:pPr>
        <w:spacing w:after="0"/>
        <w:ind w:left="0"/>
        <w:jc w:val="both"/>
      </w:pPr>
      <w:r>
        <w:rPr>
          <w:rFonts w:ascii="Times New Roman"/>
          <w:b w:val="false"/>
          <w:i w:val="false"/>
          <w:color w:val="000000"/>
          <w:sz w:val="28"/>
        </w:rPr>
        <w:t xml:space="preserve">
      отдела занятости и социальных программ, </w:t>
      </w:r>
    </w:p>
    <w:p>
      <w:pPr>
        <w:spacing w:after="0"/>
        <w:ind w:left="0"/>
        <w:jc w:val="both"/>
      </w:pPr>
      <w:r>
        <w:rPr>
          <w:rFonts w:ascii="Times New Roman"/>
          <w:b w:val="false"/>
          <w:i w:val="false"/>
          <w:color w:val="000000"/>
          <w:sz w:val="28"/>
        </w:rPr>
        <w:t>
      принявшего документы             ________________ __________________________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номер семьи __________</w:t>
      </w:r>
    </w:p>
    <w:p>
      <w:pPr>
        <w:spacing w:after="0"/>
        <w:ind w:left="0"/>
        <w:jc w:val="both"/>
      </w:pPr>
      <w:r>
        <w:rPr>
          <w:rFonts w:ascii="Times New Roman"/>
          <w:b w:val="false"/>
          <w:i w:val="false"/>
          <w:color w:val="000000"/>
          <w:sz w:val="28"/>
        </w:rPr>
        <w:t xml:space="preserve">
      Сведения о наличии личного подсобного хозяйства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____________________________</w:t>
      </w:r>
    </w:p>
    <w:p>
      <w:pPr>
        <w:spacing w:after="0"/>
        <w:ind w:left="0"/>
        <w:jc w:val="both"/>
      </w:pPr>
      <w:r>
        <w:rPr>
          <w:rFonts w:ascii="Times New Roman"/>
          <w:b w:val="false"/>
          <w:i w:val="false"/>
          <w:color w:val="000000"/>
          <w:sz w:val="28"/>
        </w:rPr>
        <w:t xml:space="preserve"> Дата_____________________________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Фамилия, имя, отчество акима города, </w:t>
      </w:r>
    </w:p>
    <w:p>
      <w:pPr>
        <w:spacing w:after="0"/>
        <w:ind w:left="0"/>
        <w:jc w:val="both"/>
      </w:pPr>
      <w:r>
        <w:rPr>
          <w:rFonts w:ascii="Times New Roman"/>
          <w:b w:val="false"/>
          <w:i w:val="false"/>
          <w:color w:val="000000"/>
          <w:sz w:val="28"/>
        </w:rPr>
        <w:t>
      поселка, села, сельского округа или иного</w:t>
      </w:r>
    </w:p>
    <w:p>
      <w:pPr>
        <w:spacing w:after="0"/>
        <w:ind w:left="0"/>
        <w:jc w:val="both"/>
      </w:pPr>
      <w:r>
        <w:rPr>
          <w:rFonts w:ascii="Times New Roman"/>
          <w:b w:val="false"/>
          <w:i w:val="false"/>
          <w:color w:val="000000"/>
          <w:sz w:val="28"/>
        </w:rPr>
        <w:t xml:space="preserve">
      должного лица органа, уполномоченного </w:t>
      </w:r>
    </w:p>
    <w:p>
      <w:pPr>
        <w:spacing w:after="0"/>
        <w:ind w:left="0"/>
        <w:jc w:val="both"/>
      </w:pPr>
      <w:r>
        <w:rPr>
          <w:rFonts w:ascii="Times New Roman"/>
          <w:b w:val="false"/>
          <w:i w:val="false"/>
          <w:color w:val="000000"/>
          <w:sz w:val="28"/>
        </w:rPr>
        <w:t xml:space="preserve">
      подтверждать сведения о размере </w:t>
      </w:r>
    </w:p>
    <w:p>
      <w:pPr>
        <w:spacing w:after="0"/>
        <w:ind w:left="0"/>
        <w:jc w:val="both"/>
      </w:pPr>
      <w:r>
        <w:rPr>
          <w:rFonts w:ascii="Times New Roman"/>
          <w:b w:val="false"/>
          <w:i w:val="false"/>
          <w:color w:val="000000"/>
          <w:sz w:val="28"/>
        </w:rPr>
        <w:t>
      личного подсобного хозяйства ________________________ 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Заявление для участия в обусловленной денежной помощи</w:t>
      </w:r>
    </w:p>
    <w:p>
      <w:pPr>
        <w:spacing w:after="0"/>
        <w:ind w:left="0"/>
        <w:jc w:val="both"/>
      </w:pPr>
      <w:r>
        <w:rPr>
          <w:rFonts w:ascii="Times New Roman"/>
          <w:b w:val="false"/>
          <w:i w:val="false"/>
          <w:color w:val="000000"/>
          <w:sz w:val="28"/>
        </w:rPr>
        <w:t xml:space="preserve">
      В отдел занятости и социальных программ </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(населенный пункт, район, область) </w:t>
      </w:r>
    </w:p>
    <w:p>
      <w:pPr>
        <w:spacing w:after="0"/>
        <w:ind w:left="0"/>
        <w:jc w:val="both"/>
      </w:pPr>
      <w:r>
        <w:rPr>
          <w:rFonts w:ascii="Times New Roman"/>
          <w:b w:val="false"/>
          <w:i w:val="false"/>
          <w:color w:val="000000"/>
          <w:sz w:val="28"/>
        </w:rPr>
        <w:t xml:space="preserve"> от________________________________________ </w:t>
      </w:r>
    </w:p>
    <w:p>
      <w:pPr>
        <w:spacing w:after="0"/>
        <w:ind w:left="0"/>
        <w:jc w:val="both"/>
      </w:pPr>
      <w:r>
        <w:rPr>
          <w:rFonts w:ascii="Times New Roman"/>
          <w:b w:val="false"/>
          <w:i w:val="false"/>
          <w:color w:val="000000"/>
          <w:sz w:val="28"/>
        </w:rPr>
        <w:t xml:space="preserve"> (фамилия, имя, отчество заявителя) </w:t>
      </w:r>
    </w:p>
    <w:p>
      <w:pPr>
        <w:spacing w:after="0"/>
        <w:ind w:left="0"/>
        <w:jc w:val="both"/>
      </w:pPr>
      <w:r>
        <w:rPr>
          <w:rFonts w:ascii="Times New Roman"/>
          <w:b w:val="false"/>
          <w:i w:val="false"/>
          <w:color w:val="000000"/>
          <w:sz w:val="28"/>
        </w:rPr>
        <w:t xml:space="preserve">
      проживающего по адресу____________________ </w:t>
      </w:r>
    </w:p>
    <w:p>
      <w:pPr>
        <w:spacing w:after="0"/>
        <w:ind w:left="0"/>
        <w:jc w:val="both"/>
      </w:pPr>
      <w:r>
        <w:rPr>
          <w:rFonts w:ascii="Times New Roman"/>
          <w:b w:val="false"/>
          <w:i w:val="false"/>
          <w:color w:val="000000"/>
          <w:sz w:val="28"/>
        </w:rPr>
        <w:t xml:space="preserve"> (населенный пункт, район)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(улица, № дома и квартиры, телефон) </w:t>
      </w:r>
    </w:p>
    <w:p>
      <w:pPr>
        <w:spacing w:after="0"/>
        <w:ind w:left="0"/>
        <w:jc w:val="both"/>
      </w:pPr>
      <w:r>
        <w:rPr>
          <w:rFonts w:ascii="Times New Roman"/>
          <w:b w:val="false"/>
          <w:i w:val="false"/>
          <w:color w:val="000000"/>
          <w:sz w:val="28"/>
        </w:rPr>
        <w:t xml:space="preserve">документ удостоверение личности №____________ </w:t>
      </w:r>
    </w:p>
    <w:p>
      <w:pPr>
        <w:spacing w:after="0"/>
        <w:ind w:left="0"/>
        <w:jc w:val="both"/>
      </w:pPr>
      <w:r>
        <w:rPr>
          <w:rFonts w:ascii="Times New Roman"/>
          <w:b w:val="false"/>
          <w:i w:val="false"/>
          <w:color w:val="000000"/>
          <w:sz w:val="28"/>
        </w:rPr>
        <w:t>
      Дата выдачи_________________________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xml:space="preserve"> наименование банка __________________________</w:t>
      </w:r>
    </w:p>
    <w:p>
      <w:pPr>
        <w:spacing w:after="0"/>
        <w:ind w:left="0"/>
        <w:jc w:val="both"/>
      </w:pPr>
      <w:r>
        <w:rPr>
          <w:rFonts w:ascii="Times New Roman"/>
          <w:b w:val="false"/>
          <w:i w:val="false"/>
          <w:color w:val="000000"/>
          <w:sz w:val="28"/>
        </w:rPr>
        <w:t xml:space="preserve"> банковский счет № ___________________________</w:t>
      </w:r>
    </w:p>
    <w:p>
      <w:pPr>
        <w:spacing w:after="0"/>
        <w:ind w:left="0"/>
        <w:jc w:val="both"/>
      </w:pPr>
      <w:r>
        <w:rPr>
          <w:rFonts w:ascii="Times New Roman"/>
          <w:b w:val="false"/>
          <w:i w:val="false"/>
          <w:color w:val="000000"/>
          <w:sz w:val="28"/>
        </w:rPr>
        <w:t xml:space="preserve"> № лицевого счета ____________________________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Прошу принять меня (мою семью) в проект и назначить обусловленную денежную помощь на основании социального контракта семьи.</w:t>
            </w:r>
          </w:p>
          <w:p>
            <w:pPr>
              <w:spacing w:after="20"/>
              <w:ind w:left="20"/>
              <w:jc w:val="both"/>
            </w:pPr>
            <w:r>
              <w:rPr>
                <w:rFonts w:ascii="Times New Roman"/>
                <w:b w:val="false"/>
                <w:i w:val="false"/>
                <w:color w:val="000000"/>
                <w:sz w:val="20"/>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p>
          <w:p>
            <w:pPr>
              <w:spacing w:after="20"/>
              <w:ind w:left="20"/>
              <w:jc w:val="both"/>
            </w:pPr>
            <w:r>
              <w:rPr>
                <w:rFonts w:ascii="Times New Roman"/>
                <w:b w:val="false"/>
                <w:i w:val="false"/>
                <w:color w:val="000000"/>
                <w:sz w:val="20"/>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p>
            <w:pPr>
              <w:spacing w:after="20"/>
              <w:ind w:left="20"/>
              <w:jc w:val="both"/>
            </w:pPr>
            <w:r>
              <w:rPr>
                <w:rFonts w:ascii="Times New Roman"/>
                <w:b w:val="false"/>
                <w:i w:val="false"/>
                <w:color w:val="000000"/>
                <w:sz w:val="20"/>
              </w:rPr>
              <w:t>
Моя семья (включая меня) состоит из _____ человек.</w:t>
            </w:r>
          </w:p>
          <w:p>
            <w:pPr>
              <w:spacing w:after="20"/>
              <w:ind w:left="20"/>
              <w:jc w:val="both"/>
            </w:pPr>
            <w:r>
              <w:rPr>
                <w:rFonts w:ascii="Times New Roman"/>
                <w:b w:val="false"/>
                <w:i w:val="false"/>
                <w:color w:val="000000"/>
                <w:sz w:val="20"/>
              </w:rPr>
              <w:t xml:space="preserve">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w:t>
            </w:r>
          </w:p>
          <w:p>
            <w:pPr>
              <w:spacing w:after="20"/>
              <w:ind w:left="20"/>
              <w:jc w:val="both"/>
            </w:pPr>
            <w:r>
              <w:rPr>
                <w:rFonts w:ascii="Times New Roman"/>
                <w:b w:val="false"/>
                <w:i w:val="false"/>
                <w:color w:val="000000"/>
                <w:sz w:val="20"/>
              </w:rPr>
              <w:t>
влекущих прекращение выплаты обусловленной денежной помощи или изменение ее размера,обязуюсь в течение пятнадцати рабочих дней сообщить о них.</w:t>
            </w:r>
          </w:p>
          <w:p>
            <w:pPr>
              <w:spacing w:after="20"/>
              <w:ind w:left="20"/>
              <w:jc w:val="both"/>
            </w:pPr>
            <w:r>
              <w:rPr>
                <w:rFonts w:ascii="Times New Roman"/>
                <w:b w:val="false"/>
                <w:i w:val="false"/>
                <w:color w:val="000000"/>
                <w:sz w:val="20"/>
              </w:rPr>
              <w:t xml:space="preserve">
Предупрежден(а) об ответственности за предоставление ложной информации и недостоверных (поддельных) документов. </w:t>
            </w:r>
          </w:p>
          <w:p>
            <w:pPr>
              <w:spacing w:after="20"/>
              <w:ind w:left="20"/>
              <w:jc w:val="both"/>
            </w:pPr>
            <w:r>
              <w:rPr>
                <w:rFonts w:ascii="Times New Roman"/>
                <w:b w:val="false"/>
                <w:i w:val="false"/>
                <w:color w:val="000000"/>
                <w:sz w:val="20"/>
              </w:rPr>
              <w:t>
Одновременно прошу рассмотреть возможность предоставления в соответствии с законодательством Республики Казахстан мне и членам моей семьи:</w:t>
            </w:r>
          </w:p>
          <w:p>
            <w:pPr>
              <w:spacing w:after="20"/>
              <w:ind w:left="20"/>
              <w:jc w:val="both"/>
            </w:pPr>
            <w:r>
              <w:rPr>
                <w:rFonts w:ascii="Times New Roman"/>
                <w:b w:val="false"/>
                <w:i w:val="false"/>
                <w:color w:val="000000"/>
                <w:sz w:val="20"/>
              </w:rPr>
              <w:t>
 - специальных социальных услуг;</w:t>
            </w:r>
          </w:p>
          <w:p>
            <w:pPr>
              <w:spacing w:after="20"/>
              <w:ind w:left="20"/>
              <w:jc w:val="both"/>
            </w:pPr>
            <w:r>
              <w:rPr>
                <w:rFonts w:ascii="Times New Roman"/>
                <w:b w:val="false"/>
                <w:i w:val="false"/>
                <w:color w:val="000000"/>
                <w:sz w:val="20"/>
              </w:rPr>
              <w:t>
 -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p>
          <w:p>
            <w:pPr>
              <w:spacing w:after="20"/>
              <w:ind w:left="20"/>
              <w:jc w:val="both"/>
            </w:pPr>
            <w:r>
              <w:rPr>
                <w:rFonts w:ascii="Times New Roman"/>
                <w:b w:val="false"/>
                <w:i w:val="false"/>
                <w:color w:val="000000"/>
                <w:sz w:val="20"/>
              </w:rPr>
              <w:t>
 - социальной помощи по решению местных представительных органов.</w:t>
            </w:r>
          </w:p>
          <w:p>
            <w:pPr>
              <w:spacing w:after="20"/>
              <w:ind w:left="20"/>
              <w:jc w:val="both"/>
            </w:pPr>
            <w:r>
              <w:rPr>
                <w:rFonts w:ascii="Times New Roman"/>
                <w:b w:val="false"/>
                <w:i w:val="false"/>
                <w:color w:val="000000"/>
                <w:sz w:val="20"/>
              </w:rPr>
              <w:t>
"____"__________20__года__________________(дата) (подпись заявителя)</w:t>
            </w:r>
          </w:p>
          <w:p>
            <w:pPr>
              <w:spacing w:after="20"/>
              <w:ind w:left="20"/>
              <w:jc w:val="both"/>
            </w:pPr>
            <w:r>
              <w:rPr>
                <w:rFonts w:ascii="Times New Roman"/>
                <w:b w:val="false"/>
                <w:i w:val="false"/>
                <w:color w:val="000000"/>
                <w:sz w:val="20"/>
              </w:rPr>
              <w:t>
 Для служебных отметок отдела занятости и социальных программ.______________________________________________________________________________________________________________________________________________________________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Документы приняты</w:t>
            </w:r>
          </w:p>
          <w:p>
            <w:pPr>
              <w:spacing w:after="20"/>
              <w:ind w:left="20"/>
              <w:jc w:val="both"/>
            </w:pPr>
            <w:r>
              <w:rPr>
                <w:rFonts w:ascii="Times New Roman"/>
                <w:b w:val="false"/>
                <w:i w:val="false"/>
                <w:color w:val="000000"/>
                <w:sz w:val="20"/>
              </w:rPr>
              <w:t> "____"__________20__ года _______________________________________________________________________________</w:t>
            </w:r>
          </w:p>
          <w:p>
            <w:pPr>
              <w:spacing w:after="20"/>
              <w:ind w:left="20"/>
              <w:jc w:val="both"/>
            </w:pPr>
            <w:r>
              <w:rPr>
                <w:rFonts w:ascii="Times New Roman"/>
                <w:b w:val="false"/>
                <w:i w:val="false"/>
                <w:color w:val="000000"/>
                <w:sz w:val="20"/>
              </w:rPr>
              <w:t>(фамилия, имя, отчество и подпись лица, принявшего документы</w:t>
            </w:r>
          </w:p>
          <w:p>
            <w:pPr>
              <w:spacing w:after="20"/>
              <w:ind w:left="20"/>
              <w:jc w:val="both"/>
            </w:pPr>
            <w:r>
              <w:rPr>
                <w:rFonts w:ascii="Times New Roman"/>
                <w:b w:val="false"/>
                <w:i w:val="false"/>
                <w:color w:val="000000"/>
                <w:sz w:val="20"/>
              </w:rPr>
              <w:t>
_________ Регистрационный номер заявителя (семьи)</w:t>
            </w:r>
          </w:p>
          <w:p>
            <w:pPr>
              <w:spacing w:after="20"/>
              <w:ind w:left="20"/>
              <w:jc w:val="both"/>
            </w:pPr>
            <w:r>
              <w:rPr>
                <w:rFonts w:ascii="Times New Roman"/>
                <w:b w:val="false"/>
                <w:i w:val="false"/>
                <w:color w:val="000000"/>
                <w:sz w:val="20"/>
              </w:rPr>
              <w:t>
 Заявление с прилагаемыми документами переданы в участковую комиссию "__"__________ 20__ года</w:t>
            </w:r>
          </w:p>
          <w:p>
            <w:pPr>
              <w:spacing w:after="20"/>
              <w:ind w:left="20"/>
              <w:jc w:val="both"/>
            </w:pPr>
            <w:r>
              <w:rPr>
                <w:rFonts w:ascii="Times New Roman"/>
                <w:b w:val="false"/>
                <w:i w:val="false"/>
                <w:color w:val="000000"/>
                <w:sz w:val="20"/>
              </w:rPr>
              <w:t>Принято "__"________ 20__ года</w:t>
            </w:r>
          </w:p>
          <w:p>
            <w:pPr>
              <w:spacing w:after="20"/>
              <w:ind w:left="20"/>
              <w:jc w:val="both"/>
            </w:pPr>
            <w:r>
              <w:rPr>
                <w:rFonts w:ascii="Times New Roman"/>
                <w:b w:val="false"/>
                <w:i w:val="false"/>
                <w:color w:val="000000"/>
                <w:sz w:val="20"/>
              </w:rPr>
              <w:t> ___________________________________________фамилия, имя, отчество и подпись члена участковой комиссии, принявшего документы</w:t>
            </w:r>
          </w:p>
          <w:p>
            <w:pPr>
              <w:spacing w:after="20"/>
              <w:ind w:left="20"/>
              <w:jc w:val="both"/>
            </w:pPr>
            <w:r>
              <w:rPr>
                <w:rFonts w:ascii="Times New Roman"/>
                <w:b w:val="false"/>
                <w:i w:val="false"/>
                <w:color w:val="000000"/>
                <w:sz w:val="20"/>
              </w:rPr>
              <w:t>Подпись заявителя _______________</w:t>
            </w:r>
          </w:p>
          <w:p>
            <w:pPr>
              <w:spacing w:after="20"/>
              <w:ind w:left="20"/>
              <w:jc w:val="both"/>
            </w:pPr>
            <w:r>
              <w:rPr>
                <w:rFonts w:ascii="Times New Roman"/>
                <w:b w:val="false"/>
                <w:i w:val="false"/>
                <w:color w:val="000000"/>
                <w:sz w:val="20"/>
              </w:rPr>
              <w:t>Отметка уполномоченного органа о дате приема документов от акима города, поселка, села, сельского округа "____"_________ 20___ года,</w:t>
            </w:r>
          </w:p>
          <w:p>
            <w:pPr>
              <w:spacing w:after="20"/>
              <w:ind w:left="20"/>
              <w:jc w:val="both"/>
            </w:pPr>
            <w:r>
              <w:rPr>
                <w:rFonts w:ascii="Times New Roman"/>
                <w:b w:val="false"/>
                <w:i w:val="false"/>
                <w:color w:val="000000"/>
                <w:sz w:val="20"/>
              </w:rPr>
              <w:t>Фамилия, имя, отчество должность, подпись лица, принявшего документы _______________________________________________________________________________</w:t>
            </w:r>
          </w:p>
          <w:p>
            <w:pPr>
              <w:spacing w:after="20"/>
              <w:ind w:left="20"/>
              <w:jc w:val="both"/>
            </w:pPr>
            <w:r>
              <w:rPr>
                <w:rFonts w:ascii="Times New Roman"/>
                <w:b w:val="false"/>
                <w:i w:val="false"/>
                <w:color w:val="000000"/>
                <w:sz w:val="20"/>
              </w:rPr>
              <w:t>
_ _ _ _ _ _ _ _ _ _ _ _ _ __ _ _ _ _ _ _ _ _ _ _ _ _ _ _ _ _ _ _ _ _</w:t>
            </w:r>
          </w:p>
          <w:p>
            <w:pPr>
              <w:spacing w:after="20"/>
              <w:ind w:left="20"/>
              <w:jc w:val="both"/>
            </w:pPr>
            <w:r>
              <w:rPr>
                <w:rFonts w:ascii="Times New Roman"/>
                <w:b w:val="false"/>
                <w:i w:val="false"/>
                <w:color w:val="000000"/>
                <w:sz w:val="20"/>
              </w:rPr>
              <w:t xml:space="preserve"> (линия отреза)</w:t>
            </w:r>
          </w:p>
          <w:p>
            <w:pPr>
              <w:spacing w:after="20"/>
              <w:ind w:left="20"/>
              <w:jc w:val="both"/>
            </w:pP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p>
          <w:p>
            <w:pPr>
              <w:spacing w:after="20"/>
              <w:ind w:left="20"/>
              <w:jc w:val="both"/>
            </w:pPr>
            <w:r>
              <w:rPr>
                <w:rFonts w:ascii="Times New Roman"/>
                <w:b w:val="false"/>
                <w:i w:val="false"/>
                <w:color w:val="000000"/>
                <w:sz w:val="20"/>
              </w:rPr>
              <w:t xml:space="preserve"> Заявление гражданина(ки) _________________________с прилагаемыми документами в количестве___ штук, с регистрационным номером семьи ____________________________</w:t>
            </w:r>
          </w:p>
          <w:p>
            <w:pPr>
              <w:spacing w:after="20"/>
              <w:ind w:left="20"/>
              <w:jc w:val="both"/>
            </w:pPr>
            <w:r>
              <w:rPr>
                <w:rFonts w:ascii="Times New Roman"/>
                <w:b w:val="false"/>
                <w:i w:val="false"/>
                <w:color w:val="000000"/>
                <w:sz w:val="20"/>
              </w:rPr>
              <w:t>принято "____" _____________20__ года</w:t>
            </w:r>
          </w:p>
          <w:p>
            <w:pPr>
              <w:spacing w:after="20"/>
              <w:ind w:left="20"/>
              <w:jc w:val="both"/>
            </w:pPr>
            <w:r>
              <w:rPr>
                <w:rFonts w:ascii="Times New Roman"/>
                <w:b w:val="false"/>
                <w:i w:val="false"/>
                <w:color w:val="000000"/>
                <w:sz w:val="20"/>
              </w:rPr>
              <w:t xml:space="preserve">Фамилия, имя, отчество, должность, подпись лица, принявшего документы </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Решение о назначении (отказе в назначении)</w:t>
      </w:r>
    </w:p>
    <w:p>
      <w:pPr>
        <w:spacing w:after="0"/>
        <w:ind w:left="0"/>
        <w:jc w:val="both"/>
      </w:pPr>
      <w:r>
        <w:rPr>
          <w:rFonts w:ascii="Times New Roman"/>
          <w:b w:val="false"/>
          <w:i w:val="false"/>
          <w:color w:val="000000"/>
          <w:sz w:val="28"/>
        </w:rPr>
        <w:t xml:space="preserve"> обусловленной денежной помощи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__________ от "___" ___________ 20__ года</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p>
    <w:p>
      <w:pPr>
        <w:spacing w:after="0"/>
        <w:ind w:left="0"/>
        <w:jc w:val="both"/>
      </w:pPr>
      <w:r>
        <w:rPr>
          <w:rFonts w:ascii="Times New Roman"/>
          <w:b w:val="false"/>
          <w:i w:val="false"/>
          <w:color w:val="000000"/>
          <w:sz w:val="28"/>
        </w:rPr>
        <w:t>№ дела ___________</w:t>
      </w:r>
    </w:p>
    <w:p>
      <w:pPr>
        <w:spacing w:after="0"/>
        <w:ind w:left="0"/>
        <w:jc w:val="both"/>
      </w:pPr>
      <w:r>
        <w:rPr>
          <w:rFonts w:ascii="Times New Roman"/>
          <w:b w:val="false"/>
          <w:i w:val="false"/>
          <w:color w:val="000000"/>
          <w:sz w:val="28"/>
        </w:rPr>
        <w:t>О назначении (изменении размера, отказе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Заявитель______________________________________________________________________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Дата обращения "___" ___________ 20__ года</w:t>
      </w:r>
    </w:p>
    <w:p>
      <w:pPr>
        <w:spacing w:after="0"/>
        <w:ind w:left="0"/>
        <w:jc w:val="both"/>
      </w:pPr>
      <w:r>
        <w:rPr>
          <w:rFonts w:ascii="Times New Roman"/>
          <w:b w:val="false"/>
          <w:i w:val="false"/>
          <w:color w:val="000000"/>
          <w:sz w:val="28"/>
        </w:rPr>
        <w:t>1. Назначить обусловленную денежную помощь семье на основании социального контракта активизации семьи с ____ 20__ года по ___ 20__ года</w:t>
      </w:r>
    </w:p>
    <w:p>
      <w:pPr>
        <w:spacing w:after="0"/>
        <w:ind w:left="0"/>
        <w:jc w:val="both"/>
      </w:pPr>
      <w:r>
        <w:rPr>
          <w:rFonts w:ascii="Times New Roman"/>
          <w:b w:val="false"/>
          <w:i w:val="false"/>
          <w:color w:val="000000"/>
          <w:sz w:val="28"/>
        </w:rPr>
        <w:t>в сумме _________________ тенге 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Основание: ________________________________________________________________</w:t>
      </w:r>
    </w:p>
    <w:p>
      <w:pPr>
        <w:spacing w:after="0"/>
        <w:ind w:left="0"/>
        <w:jc w:val="both"/>
      </w:pPr>
      <w:r>
        <w:rPr>
          <w:rFonts w:ascii="Times New Roman"/>
          <w:b w:val="false"/>
          <w:i w:val="false"/>
          <w:color w:val="000000"/>
          <w:sz w:val="28"/>
        </w:rPr>
        <w:t>3. Отказать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w:t>
      </w:r>
    </w:p>
    <w:p>
      <w:pPr>
        <w:spacing w:after="0"/>
        <w:ind w:left="0"/>
        <w:jc w:val="both"/>
      </w:pPr>
      <w:r>
        <w:rPr>
          <w:rFonts w:ascii="Times New Roman"/>
          <w:b w:val="false"/>
          <w:i w:val="false"/>
          <w:color w:val="000000"/>
          <w:sz w:val="28"/>
        </w:rPr>
        <w:t>
      Руководитель районного отдела занятости и социальных программ _________________________________________ ________________________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_______________________________________________________</w:t>
      </w:r>
    </w:p>
    <w:p>
      <w:pPr>
        <w:spacing w:after="0"/>
        <w:ind w:left="0"/>
        <w:jc w:val="both"/>
      </w:pPr>
      <w:r>
        <w:rPr>
          <w:rFonts w:ascii="Times New Roman"/>
          <w:b w:val="false"/>
          <w:i w:val="false"/>
          <w:color w:val="000000"/>
          <w:sz w:val="28"/>
        </w:rPr>
        <w:t xml:space="preserve"> Получатель помощи: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_________________________________________________</w:t>
      </w:r>
    </w:p>
    <w:p>
      <w:pPr>
        <w:spacing w:after="0"/>
        <w:ind w:left="0"/>
        <w:jc w:val="both"/>
      </w:pPr>
      <w:r>
        <w:rPr>
          <w:rFonts w:ascii="Times New Roman"/>
          <w:b w:val="false"/>
          <w:i w:val="false"/>
          <w:color w:val="000000"/>
          <w:sz w:val="28"/>
        </w:rPr>
        <w:t xml:space="preserve"> Дата окончания действия контракта ______________________________________________</w:t>
      </w:r>
    </w:p>
    <w:p>
      <w:pPr>
        <w:spacing w:after="0"/>
        <w:ind w:left="0"/>
        <w:jc w:val="both"/>
      </w:pPr>
      <w:r>
        <w:rPr>
          <w:rFonts w:ascii="Times New Roman"/>
          <w:b w:val="false"/>
          <w:i w:val="false"/>
          <w:color w:val="000000"/>
          <w:sz w:val="28"/>
        </w:rPr>
        <w:t>
       Необходимые действия:________________________________________________________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месяц)__________20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Необходимое взаимодействие:с органом службы занятости_______________________________________________________</w:t>
      </w:r>
    </w:p>
    <w:p>
      <w:pPr>
        <w:spacing w:after="0"/>
        <w:ind w:left="0"/>
        <w:jc w:val="both"/>
      </w:pPr>
      <w:r>
        <w:rPr>
          <w:rFonts w:ascii="Times New Roman"/>
          <w:b w:val="false"/>
          <w:i w:val="false"/>
          <w:color w:val="000000"/>
          <w:sz w:val="28"/>
        </w:rPr>
        <w:t>с органом здравоохранения________________________________________________________</w:t>
      </w:r>
    </w:p>
    <w:p>
      <w:pPr>
        <w:spacing w:after="0"/>
        <w:ind w:left="0"/>
        <w:jc w:val="both"/>
      </w:pPr>
      <w:r>
        <w:rPr>
          <w:rFonts w:ascii="Times New Roman"/>
          <w:b w:val="false"/>
          <w:i w:val="false"/>
          <w:color w:val="000000"/>
          <w:sz w:val="28"/>
        </w:rPr>
        <w:t> другие контакты_________________________________________________________________</w:t>
      </w:r>
    </w:p>
    <w:p>
      <w:pPr>
        <w:spacing w:after="0"/>
        <w:ind w:left="0"/>
        <w:jc w:val="both"/>
      </w:pPr>
      <w:r>
        <w:rPr>
          <w:rFonts w:ascii="Times New Roman"/>
          <w:b w:val="false"/>
          <w:i w:val="false"/>
          <w:color w:val="000000"/>
          <w:sz w:val="28"/>
        </w:rPr>
        <w:t>
       Фамилия, имя, отчество _______________________________________________________</w:t>
      </w:r>
    </w:p>
    <w:p>
      <w:pPr>
        <w:spacing w:after="0"/>
        <w:ind w:left="0"/>
        <w:jc w:val="both"/>
      </w:pPr>
      <w:r>
        <w:rPr>
          <w:rFonts w:ascii="Times New Roman"/>
          <w:b w:val="false"/>
          <w:i w:val="false"/>
          <w:color w:val="000000"/>
          <w:sz w:val="28"/>
        </w:rPr>
        <w:t xml:space="preserve"> Подпись консультанта по социальной работе: ______________ Дата__________________</w:t>
      </w:r>
    </w:p>
    <w:p>
      <w:pPr>
        <w:spacing w:after="0"/>
        <w:ind w:left="0"/>
        <w:jc w:val="both"/>
      </w:pPr>
      <w:r>
        <w:rPr>
          <w:rFonts w:ascii="Times New Roman"/>
          <w:b w:val="false"/>
          <w:i w:val="false"/>
          <w:color w:val="000000"/>
          <w:sz w:val="28"/>
        </w:rPr>
        <w:t>
      (Число этапов зависит от конкретной ситуации в семье и программы адаптации)</w:t>
      </w:r>
    </w:p>
    <w:p>
      <w:pPr>
        <w:spacing w:after="0"/>
        <w:ind w:left="0"/>
        <w:jc w:val="both"/>
      </w:pPr>
      <w:r>
        <w:rPr>
          <w:rFonts w:ascii="Times New Roman"/>
          <w:b w:val="false"/>
          <w:i w:val="false"/>
          <w:color w:val="000000"/>
          <w:sz w:val="28"/>
        </w:rPr>
        <w:t>Виды предоставляемой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bl>
    <w:p>
      <w:pPr>
        <w:spacing w:after="0"/>
        <w:ind w:left="0"/>
        <w:jc w:val="both"/>
      </w:pPr>
      <w:r>
        <w:rPr>
          <w:rFonts w:ascii="Times New Roman"/>
          <w:b w:val="false"/>
          <w:i w:val="false"/>
          <w:color w:val="000000"/>
          <w:sz w:val="28"/>
        </w:rPr>
        <w:t>
       В случае единовременной выплаты:</w:t>
      </w:r>
    </w:p>
    <w:p>
      <w:pPr>
        <w:spacing w:after="0"/>
        <w:ind w:left="0"/>
        <w:jc w:val="both"/>
      </w:pPr>
      <w:r>
        <w:rPr>
          <w:rFonts w:ascii="Times New Roman"/>
          <w:b w:val="false"/>
          <w:i w:val="false"/>
          <w:color w:val="000000"/>
          <w:sz w:val="28"/>
        </w:rPr>
        <w:t xml:space="preserve"> Смета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об эффективности проведенных мероприятий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Районный отдел занятости и социальных программ:</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уполномоченного представителя)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Дата "___" _________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Социальный контракт активизации семьи</w:t>
      </w:r>
    </w:p>
    <w:p>
      <w:pPr>
        <w:spacing w:after="0"/>
        <w:ind w:left="0"/>
        <w:jc w:val="both"/>
      </w:pPr>
      <w:r>
        <w:rPr>
          <w:rFonts w:ascii="Times New Roman"/>
          <w:b w:val="false"/>
          <w:i w:val="false"/>
          <w:color w:val="000000"/>
          <w:sz w:val="28"/>
        </w:rPr>
        <w:t>
      __________________________ №____ "_____"_____________20 __год</w:t>
      </w:r>
    </w:p>
    <w:p>
      <w:pPr>
        <w:spacing w:after="0"/>
        <w:ind w:left="0"/>
        <w:jc w:val="both"/>
      </w:pP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
      _______________________________________ в лице 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(фамилия, имя, отчество),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(занимаемая должность уполномоченного представителя)</w:t>
      </w:r>
    </w:p>
    <w:p>
      <w:pPr>
        <w:spacing w:after="0"/>
        <w:ind w:left="0"/>
        <w:jc w:val="both"/>
      </w:pPr>
      <w:r>
        <w:rPr>
          <w:rFonts w:ascii="Times New Roman"/>
          <w:b w:val="false"/>
          <w:i w:val="false"/>
          <w:color w:val="000000"/>
          <w:sz w:val="28"/>
        </w:rPr>
        <w:t>
      именуемый в дальнейшем "отдел занятости и социальных программ", с одной стороны, и гражданин(-ка),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наименование, серия, номер документа, документа, удостоверяющего личность, индивидуальный идентификационный номер, кем и когда выдан) </w:t>
      </w:r>
    </w:p>
    <w:p>
      <w:pPr>
        <w:spacing w:after="0"/>
        <w:ind w:left="0"/>
        <w:jc w:val="both"/>
      </w:pPr>
      <w:r>
        <w:rPr>
          <w:rFonts w:ascii="Times New Roman"/>
          <w:b w:val="false"/>
          <w:i w:val="false"/>
          <w:color w:val="000000"/>
          <w:sz w:val="28"/>
        </w:rPr>
        <w:t>
      выступающий(-ая) от лица семьи – участник проекта ОДП и проживающий(-ая) по адресу ________________________________________________________________________,</w:t>
      </w:r>
    </w:p>
    <w:p>
      <w:pPr>
        <w:spacing w:after="0"/>
        <w:ind w:left="0"/>
        <w:jc w:val="both"/>
      </w:pPr>
      <w:r>
        <w:rPr>
          <w:rFonts w:ascii="Times New Roman"/>
          <w:b w:val="false"/>
          <w:i w:val="false"/>
          <w:color w:val="000000"/>
          <w:sz w:val="28"/>
        </w:rPr>
        <w:t>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both"/>
      </w:pPr>
      <w:r>
        <w:rPr>
          <w:rFonts w:ascii="Times New Roman"/>
          <w:b w:val="false"/>
          <w:i w:val="false"/>
          <w:color w:val="000000"/>
          <w:sz w:val="28"/>
        </w:rPr>
        <w:t>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 (лицом).</w:t>
      </w:r>
    </w:p>
    <w:p>
      <w:pPr>
        <w:spacing w:after="0"/>
        <w:ind w:left="0"/>
        <w:jc w:val="both"/>
      </w:pPr>
      <w:r>
        <w:rPr>
          <w:rFonts w:ascii="Times New Roman"/>
          <w:b w:val="false"/>
          <w:i w:val="false"/>
          <w:color w:val="000000"/>
          <w:sz w:val="28"/>
        </w:rPr>
        <w:t>
      2. Обязанности сторон контракта</w:t>
      </w:r>
    </w:p>
    <w:p>
      <w:pPr>
        <w:spacing w:after="0"/>
        <w:ind w:left="0"/>
        <w:jc w:val="both"/>
      </w:pPr>
      <w:r>
        <w:rPr>
          <w:rFonts w:ascii="Times New Roman"/>
          <w:b w:val="false"/>
          <w:i w:val="false"/>
          <w:color w:val="000000"/>
          <w:sz w:val="28"/>
        </w:rPr>
        <w:t xml:space="preserve">
      2.Районный отдел занятости и социальных программ: </w:t>
      </w:r>
    </w:p>
    <w:p>
      <w:pPr>
        <w:spacing w:after="0"/>
        <w:ind w:left="0"/>
        <w:jc w:val="both"/>
      </w:pP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p>
    <w:p>
      <w:pPr>
        <w:spacing w:after="0"/>
        <w:ind w:left="0"/>
        <w:jc w:val="both"/>
      </w:pP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членов семьи)</w:t>
      </w:r>
    </w:p>
    <w:p>
      <w:pPr>
        <w:spacing w:after="0"/>
        <w:ind w:left="0"/>
        <w:jc w:val="both"/>
      </w:pPr>
      <w:r>
        <w:rPr>
          <w:rFonts w:ascii="Times New Roman"/>
          <w:b w:val="false"/>
          <w:i w:val="false"/>
          <w:color w:val="000000"/>
          <w:sz w:val="28"/>
        </w:rPr>
        <w:t>ежемесячно в размере___________ (___________________________)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за период с ________________________по _____________________ и (или)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единовременно в размере ___________ (___________________________)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тенге на ________________________________________________________________________;</w:t>
      </w:r>
    </w:p>
    <w:p>
      <w:pPr>
        <w:spacing w:after="0"/>
        <w:ind w:left="0"/>
        <w:jc w:val="both"/>
      </w:pPr>
      <w:r>
        <w:rPr>
          <w:rFonts w:ascii="Times New Roman"/>
          <w:b w:val="false"/>
          <w:i w:val="false"/>
          <w:color w:val="000000"/>
          <w:sz w:val="28"/>
        </w:rPr>
        <w:t xml:space="preserve"> (развитие личного подсобного хозяйства (покупка домашнего скота, птицы и другое), </w:t>
      </w:r>
    </w:p>
    <w:p>
      <w:pPr>
        <w:spacing w:after="0"/>
        <w:ind w:left="0"/>
        <w:jc w:val="both"/>
      </w:pPr>
      <w:r>
        <w:rPr>
          <w:rFonts w:ascii="Times New Roman"/>
          <w:b w:val="false"/>
          <w:i w:val="false"/>
          <w:color w:val="000000"/>
          <w:sz w:val="28"/>
        </w:rPr>
        <w:t>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xml:space="preserve">
      ......      2) организовывает предоставление мероприятий по содействию занятости и (или) </w:t>
      </w:r>
    </w:p>
    <w:p>
      <w:pPr>
        <w:spacing w:after="0"/>
        <w:ind w:left="0"/>
        <w:jc w:val="both"/>
      </w:pPr>
      <w:r>
        <w:rPr>
          <w:rFonts w:ascii="Times New Roman"/>
          <w:b w:val="false"/>
          <w:i w:val="false"/>
          <w:color w:val="000000"/>
          <w:sz w:val="28"/>
        </w:rPr>
        <w:t>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p>
    <w:p>
      <w:pPr>
        <w:spacing w:after="0"/>
        <w:ind w:left="0"/>
        <w:jc w:val="both"/>
      </w:pP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p>
    <w:p>
      <w:pPr>
        <w:spacing w:after="0"/>
        <w:ind w:left="0"/>
        <w:jc w:val="both"/>
      </w:pPr>
      <w:r>
        <w:rPr>
          <w:rFonts w:ascii="Times New Roman"/>
          <w:b w:val="false"/>
          <w:i w:val="false"/>
          <w:color w:val="000000"/>
          <w:sz w:val="28"/>
        </w:rPr>
        <w:t>
      3. Участник и (или) члены его семьи:</w:t>
      </w:r>
    </w:p>
    <w:p>
      <w:pPr>
        <w:spacing w:after="0"/>
        <w:ind w:left="0"/>
        <w:jc w:val="both"/>
      </w:pP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2) выполняют условия социального(-ых) контракта(-ов), заключенного(-ых) с Центром занятости;</w:t>
      </w:r>
    </w:p>
    <w:p>
      <w:pPr>
        <w:spacing w:after="0"/>
        <w:ind w:left="0"/>
        <w:jc w:val="both"/>
      </w:pP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p>
    <w:p>
      <w:pPr>
        <w:spacing w:after="0"/>
        <w:ind w:left="0"/>
        <w:jc w:val="both"/>
      </w:pPr>
      <w:r>
        <w:rPr>
          <w:rFonts w:ascii="Times New Roman"/>
          <w:b w:val="false"/>
          <w:i w:val="false"/>
          <w:color w:val="000000"/>
          <w:sz w:val="28"/>
        </w:rPr>
        <w:t>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p>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8) взаимодействуют с отделом занятости и социальных программ, акимом города, поселка, села, сельского округа консультантом по социальной работе и ассистентом (по согласованию с отделом занятости и социальных программ, акимом города,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both"/>
      </w:pPr>
      <w:r>
        <w:rPr>
          <w:rFonts w:ascii="Times New Roman"/>
          <w:b w:val="false"/>
          <w:i w:val="false"/>
          <w:color w:val="000000"/>
          <w:sz w:val="28"/>
        </w:rPr>
        <w:t>
      3. Права сторон</w:t>
      </w:r>
    </w:p>
    <w:p>
      <w:pPr>
        <w:spacing w:after="0"/>
        <w:ind w:left="0"/>
        <w:jc w:val="both"/>
      </w:pPr>
      <w:r>
        <w:rPr>
          <w:rFonts w:ascii="Times New Roman"/>
          <w:b w:val="false"/>
          <w:i w:val="false"/>
          <w:color w:val="000000"/>
          <w:sz w:val="28"/>
        </w:rPr>
        <w:t>
      4. Районный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p>
    <w:p>
      <w:pPr>
        <w:spacing w:after="0"/>
        <w:ind w:left="0"/>
        <w:jc w:val="both"/>
      </w:pPr>
      <w:r>
        <w:rPr>
          <w:rFonts w:ascii="Times New Roman"/>
          <w:b w:val="false"/>
          <w:i w:val="false"/>
          <w:color w:val="000000"/>
          <w:sz w:val="28"/>
        </w:rPr>
        <w:t>
      2) проверяет материальное положение семьи (лица);</w:t>
      </w:r>
    </w:p>
    <w:p>
      <w:pPr>
        <w:spacing w:after="0"/>
        <w:ind w:left="0"/>
        <w:jc w:val="both"/>
      </w:pPr>
      <w:r>
        <w:rPr>
          <w:rFonts w:ascii="Times New Roman"/>
          <w:b w:val="false"/>
          <w:i w:val="false"/>
          <w:color w:val="000000"/>
          <w:sz w:val="28"/>
        </w:rPr>
        <w:t xml:space="preserve">
      3) использует полученную информацию при решении вопроса о назначении (отказе в </w:t>
      </w:r>
    </w:p>
    <w:p>
      <w:pPr>
        <w:spacing w:after="0"/>
        <w:ind w:left="0"/>
        <w:jc w:val="both"/>
      </w:pPr>
      <w:r>
        <w:rPr>
          <w:rFonts w:ascii="Times New Roman"/>
          <w:b w:val="false"/>
          <w:i w:val="false"/>
          <w:color w:val="000000"/>
          <w:sz w:val="28"/>
        </w:rPr>
        <w:t>
      назначении) обусловленной денежной помощи;</w:t>
      </w:r>
    </w:p>
    <w:p>
      <w:pPr>
        <w:spacing w:after="0"/>
        <w:ind w:left="0"/>
        <w:jc w:val="both"/>
      </w:pPr>
      <w:r>
        <w:rPr>
          <w:rFonts w:ascii="Times New Roman"/>
          <w:b w:val="false"/>
          <w:i w:val="false"/>
          <w:color w:val="000000"/>
          <w:sz w:val="28"/>
        </w:rPr>
        <w:t>      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5) требует своевременного и надлежащего исполнения контракта;</w:t>
      </w:r>
    </w:p>
    <w:p>
      <w:pPr>
        <w:spacing w:after="0"/>
        <w:ind w:left="0"/>
        <w:jc w:val="both"/>
      </w:pPr>
      <w:r>
        <w:rPr>
          <w:rFonts w:ascii="Times New Roman"/>
          <w:b w:val="false"/>
          <w:i w:val="false"/>
          <w:color w:val="000000"/>
          <w:sz w:val="28"/>
        </w:rPr>
        <w:t>
      6) решает иные вопросы в рамках контракта.</w:t>
      </w:r>
    </w:p>
    <w:p>
      <w:pPr>
        <w:spacing w:after="0"/>
        <w:ind w:left="0"/>
        <w:jc w:val="both"/>
      </w:pPr>
      <w:r>
        <w:rPr>
          <w:rFonts w:ascii="Times New Roman"/>
          <w:b w:val="false"/>
          <w:i w:val="false"/>
          <w:color w:val="000000"/>
          <w:sz w:val="28"/>
        </w:rPr>
        <w:t>
      5.Участник:</w:t>
      </w:r>
    </w:p>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2) требует своевременного и надлежащего исполнения контракта;</w:t>
      </w:r>
    </w:p>
    <w:p>
      <w:pPr>
        <w:spacing w:after="0"/>
        <w:ind w:left="0"/>
        <w:jc w:val="both"/>
      </w:pPr>
      <w:r>
        <w:rPr>
          <w:rFonts w:ascii="Times New Roman"/>
          <w:b w:val="false"/>
          <w:i w:val="false"/>
          <w:color w:val="000000"/>
          <w:sz w:val="28"/>
        </w:rPr>
        <w:t>
      3) требует перерасчета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p>
    <w:p>
      <w:pPr>
        <w:spacing w:after="0"/>
        <w:ind w:left="0"/>
        <w:jc w:val="both"/>
      </w:pPr>
      <w:r>
        <w:rPr>
          <w:rFonts w:ascii="Times New Roman"/>
          <w:b w:val="false"/>
          <w:i w:val="false"/>
          <w:color w:val="000000"/>
          <w:sz w:val="28"/>
        </w:rPr>
        <w:t>
      4. Ответственность сторон за неисполнение условий контракта</w:t>
      </w:r>
    </w:p>
    <w:p>
      <w:pPr>
        <w:spacing w:after="0"/>
        <w:ind w:left="0"/>
        <w:jc w:val="both"/>
      </w:pPr>
      <w:r>
        <w:rPr>
          <w:rFonts w:ascii="Times New Roman"/>
          <w:b w:val="false"/>
          <w:i w:val="false"/>
          <w:color w:val="000000"/>
          <w:sz w:val="28"/>
        </w:rPr>
        <w:t>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p>
    <w:p>
      <w:pPr>
        <w:spacing w:after="0"/>
        <w:ind w:left="0"/>
        <w:jc w:val="both"/>
      </w:pP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both"/>
      </w:pPr>
      <w:r>
        <w:rPr>
          <w:rFonts w:ascii="Times New Roman"/>
          <w:b w:val="false"/>
          <w:i w:val="false"/>
          <w:color w:val="000000"/>
          <w:sz w:val="28"/>
        </w:rPr>
        <w:t>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15.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17..Настоящий контракт составлен в двух экземплярах, имеющих одинаковую</w:t>
      </w:r>
    </w:p>
    <w:p>
      <w:pPr>
        <w:spacing w:after="0"/>
        <w:ind w:left="0"/>
        <w:jc w:val="both"/>
      </w:pPr>
      <w:r>
        <w:rPr>
          <w:rFonts w:ascii="Times New Roman"/>
          <w:b w:val="false"/>
          <w:i w:val="false"/>
          <w:color w:val="000000"/>
          <w:sz w:val="28"/>
        </w:rPr>
        <w:t>
      юридическую силу.</w:t>
      </w:r>
    </w:p>
    <w:p>
      <w:pPr>
        <w:spacing w:after="0"/>
        <w:ind w:left="0"/>
        <w:jc w:val="both"/>
      </w:pPr>
      <w:r>
        <w:rPr>
          <w:rFonts w:ascii="Times New Roman"/>
          <w:b w:val="false"/>
          <w:i w:val="false"/>
          <w:color w:val="000000"/>
          <w:sz w:val="28"/>
        </w:rPr>
        <w:t>
      7. Адреса и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отдел занятости и социальных программ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(полное наименование уполномоченного органа)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p>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48</w:t>
            </w:r>
          </w:p>
        </w:tc>
      </w:tr>
    </w:tbl>
    <w:p>
      <w:pPr>
        <w:spacing w:after="0"/>
        <w:ind w:left="0"/>
        <w:jc w:val="both"/>
      </w:pPr>
      <w:r>
        <w:rPr>
          <w:rFonts w:ascii="Times New Roman"/>
          <w:b w:val="false"/>
          <w:i w:val="false"/>
          <w:color w:val="000000"/>
          <w:sz w:val="28"/>
        </w:rPr>
        <w:t>
      Уведомление № ______</w:t>
      </w:r>
    </w:p>
    <w:p>
      <w:pPr>
        <w:spacing w:after="0"/>
        <w:ind w:left="0"/>
        <w:jc w:val="both"/>
      </w:pPr>
      <w:r>
        <w:rPr>
          <w:rFonts w:ascii="Times New Roman"/>
          <w:b w:val="false"/>
          <w:i w:val="false"/>
          <w:color w:val="000000"/>
          <w:sz w:val="28"/>
        </w:rPr>
        <w:t xml:space="preserve"> об отказе в назначении обусловленной денежной помощи </w:t>
      </w:r>
    </w:p>
    <w:p>
      <w:pPr>
        <w:spacing w:after="0"/>
        <w:ind w:left="0"/>
        <w:jc w:val="both"/>
      </w:pPr>
      <w:r>
        <w:rPr>
          <w:rFonts w:ascii="Times New Roman"/>
          <w:b w:val="false"/>
          <w:i w:val="false"/>
          <w:color w:val="000000"/>
          <w:sz w:val="28"/>
        </w:rPr>
        <w:t>
      от "____" __________________ 20__ года</w:t>
      </w:r>
    </w:p>
    <w:p>
      <w:pPr>
        <w:spacing w:after="0"/>
        <w:ind w:left="0"/>
        <w:jc w:val="both"/>
      </w:pPr>
      <w:r>
        <w:rPr>
          <w:rFonts w:ascii="Times New Roman"/>
          <w:b w:val="false"/>
          <w:i w:val="false"/>
          <w:color w:val="000000"/>
          <w:sz w:val="28"/>
        </w:rPr>
        <w:t>
      Фамилия, имя, отчество заявителя ____________________________________________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__________________________________________________</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p>
    <w:p>
      <w:pPr>
        <w:spacing w:after="0"/>
        <w:ind w:left="0"/>
        <w:jc w:val="both"/>
      </w:pPr>
      <w:r>
        <w:rPr>
          <w:rFonts w:ascii="Times New Roman"/>
          <w:b w:val="false"/>
          <w:i w:val="false"/>
          <w:color w:val="000000"/>
          <w:sz w:val="28"/>
        </w:rPr>
        <w:t>
      превышение среднедушевого дохода уровня 60 процентов от величины прожиточного минимума;</w:t>
      </w:r>
    </w:p>
    <w:p>
      <w:pPr>
        <w:spacing w:after="0"/>
        <w:ind w:left="0"/>
        <w:jc w:val="both"/>
      </w:pPr>
      <w:r>
        <w:rPr>
          <w:rFonts w:ascii="Times New Roman"/>
          <w:b w:val="false"/>
          <w:i w:val="false"/>
          <w:color w:val="000000"/>
          <w:sz w:val="28"/>
        </w:rPr>
        <w:t>
      отказа заявителя, члена (членов семьи от заключения социального контракта активизации семьи;</w:t>
      </w:r>
    </w:p>
    <w:p>
      <w:pPr>
        <w:spacing w:after="0"/>
        <w:ind w:left="0"/>
        <w:jc w:val="both"/>
      </w:pPr>
      <w:r>
        <w:rPr>
          <w:rFonts w:ascii="Times New Roman"/>
          <w:b w:val="false"/>
          <w:i w:val="false"/>
          <w:color w:val="000000"/>
          <w:sz w:val="28"/>
        </w:rPr>
        <w:t>
      предоставления заявителем неполного пакета документов;</w:t>
      </w:r>
    </w:p>
    <w:p>
      <w:pPr>
        <w:spacing w:after="0"/>
        <w:ind w:left="0"/>
        <w:jc w:val="both"/>
      </w:pPr>
      <w:r>
        <w:rPr>
          <w:rFonts w:ascii="Times New Roman"/>
          <w:b w:val="false"/>
          <w:i w:val="false"/>
          <w:color w:val="000000"/>
          <w:sz w:val="28"/>
        </w:rPr>
        <w:t>
      отказа заявителя, члена (членов) семьи от проведения обследования о семейном и материальном положении участковой комиссией;</w:t>
      </w:r>
    </w:p>
    <w:p>
      <w:pPr>
        <w:spacing w:after="0"/>
        <w:ind w:left="0"/>
        <w:jc w:val="both"/>
      </w:pPr>
      <w:r>
        <w:rPr>
          <w:rFonts w:ascii="Times New Roman"/>
          <w:b w:val="false"/>
          <w:i w:val="false"/>
          <w:color w:val="000000"/>
          <w:sz w:val="28"/>
        </w:rPr>
        <w:t>
      выявления факта недостоверных (поддельных) документов и ложной информации;</w:t>
      </w:r>
    </w:p>
    <w:p>
      <w:pPr>
        <w:spacing w:after="0"/>
        <w:ind w:left="0"/>
        <w:jc w:val="both"/>
      </w:pP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p>
    <w:p>
      <w:pPr>
        <w:spacing w:after="0"/>
        <w:ind w:left="0"/>
        <w:jc w:val="both"/>
      </w:pPr>
      <w:r>
        <w:rPr>
          <w:rFonts w:ascii="Times New Roman"/>
          <w:b w:val="false"/>
          <w:i w:val="false"/>
          <w:color w:val="000000"/>
          <w:sz w:val="28"/>
        </w:rPr>
        <w:t>
      отказа заявителя, члена (членов) семьи от приостановления выплаты адресной социальной помощи.</w:t>
      </w:r>
    </w:p>
    <w:p>
      <w:pPr>
        <w:spacing w:after="0"/>
        <w:ind w:left="0"/>
        <w:jc w:val="both"/>
      </w:pPr>
      <w:r>
        <w:rPr>
          <w:rFonts w:ascii="Times New Roman"/>
          <w:b w:val="false"/>
          <w:i w:val="false"/>
          <w:color w:val="000000"/>
          <w:sz w:val="28"/>
        </w:rPr>
        <w:t>
      Дата возврата документов "___" _______________ 20__ года.</w:t>
      </w:r>
    </w:p>
    <w:p>
      <w:pPr>
        <w:spacing w:after="0"/>
        <w:ind w:left="0"/>
        <w:jc w:val="both"/>
      </w:pPr>
      <w:r>
        <w:rPr>
          <w:rFonts w:ascii="Times New Roman"/>
          <w:b w:val="false"/>
          <w:i w:val="false"/>
          <w:color w:val="000000"/>
          <w:sz w:val="28"/>
        </w:rPr>
        <w:t>      Уведомление удостоверено электронной цифровой подписью ответственного</w:t>
      </w:r>
    </w:p>
    <w:p>
      <w:pPr>
        <w:spacing w:after="0"/>
        <w:ind w:left="0"/>
        <w:jc w:val="both"/>
      </w:pPr>
      <w:r>
        <w:rPr>
          <w:rFonts w:ascii="Times New Roman"/>
          <w:b w:val="false"/>
          <w:i w:val="false"/>
          <w:color w:val="000000"/>
          <w:sz w:val="28"/>
        </w:rPr>
        <w:t>лица отдела занятости и социальных программ по проекту ОДП.</w:t>
      </w:r>
    </w:p>
    <w:p>
      <w:pPr>
        <w:spacing w:after="0"/>
        <w:ind w:left="0"/>
        <w:jc w:val="both"/>
      </w:pPr>
      <w:r>
        <w:rPr>
          <w:rFonts w:ascii="Times New Roman"/>
          <w:b w:val="false"/>
          <w:i w:val="false"/>
          <w:color w:val="000000"/>
          <w:sz w:val="28"/>
        </w:rPr>
        <w:t xml:space="preserve">
      Руководитель районного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 ___________________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