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ad0a" w14:textId="534a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291 "Об утверждении бюджета Темирского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04 ноября 2016 года № 52. Зарегистрировано Департаментом юстиции Актюбинской области 11 ноября 2016 года № 5135.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2015 года № 291 "Об утверждении бюджета Темирского района на 2016-2018 годы" (зарегистрированное в Реестре государственной регистрации нормативных правовых актов № 4691, опубликованное 26 января 2016 года в газете "Темір")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"4 937 182" заменить цифрами "5 136 677,1",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цифры "3 364 061" заменить цифрами "3 399 807";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цифры "2 939" заменить цифрами "2 213,4";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"1 565 182" заменить цифрами "1 729 656,7";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"4 960 713,8" заменить цифрами "5 160 208,9";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"274 022" заменить цифрами "276 627",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бюджетным кредитам цифры "289 726" заменить цифрами "292 331";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"- 297 553,8" заменить цифрами "- 300 158,8";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"297 553,8" заменить цифрами "300 158,8";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"38 734" заменить цифрами "51 695";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четвертом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"793 221" заменить цифрами "808 221";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7 936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"31 815" заменить цифрами "48 471";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шестом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"14 830" заменить цифрами "15 200,7";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седьмом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"370 000" заменить цифрами "485 733";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организаций культуры 5 939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услуги по обеспечению деятельности государственных органов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социальную помощь и социальное обеспечение 4 500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"11 343" заменить цифрами "10 878".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ноября 2016 года №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5 136 677,1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5 160 208,9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проживающим в сельской местности в соответствии с законодательством Республика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Программы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576"/>
        <w:gridCol w:w="3860"/>
        <w:gridCol w:w="6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- 300 158,8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300 158,8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287"/>
        <w:gridCol w:w="1826"/>
        <w:gridCol w:w="1826"/>
        <w:gridCol w:w="2369"/>
        <w:gridCol w:w="3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