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9985" w14:textId="8839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14 июля 2016 года № 2. Зарегистрировано Департаментом юстиции Актюбинской области 04 августа 2016 года № 5026. Утратило силу решением акима Алтыкарасуского сельского округа Темирского района Актюбинской области от 23 декабря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Алтыкарасуского сельского округа Темирского района Актюбинской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Темирской районной территориальной инспекции от 16 июня 2016 года № 14-01/132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бруцеллез среди крупного рогатого скота на территории крестьянского хозяйства "Даурен" в зимовке Актогай Алтыкарасуского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Алтыкарасуского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