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4b3b" w14:textId="b9f4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Каиндинского сельского округа Темирского района Актюбинской области от 08 июня 2016 года № 6. Зарегистрировано Департаментом юстиции Актюбинской области 05 июля 2016 года № 4979. Утратило силу решением акима Каиндинского сельского округа Темирского района Актюбинской области от 5 февраля 2018 года № 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Каиндинского сельского округа Темирского района Актюбинской области от 05.02.2018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опубликование).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"О ветеринарии" и на основании представления главного государственного ветеринарного - санитарного инспектора Темирской районной территориальной инспекции от 11 января 2016 года № 14-01/03 аким Каиндинского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выявлением болезни бруцеллез среди овец и коз на территории крестьянского хозяйства "Расбек" в зимовке "Трасс" Каиндинского сельского округа.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опубликование.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Каиндинского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