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702d" w14:textId="360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Бабатай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08 июня 2016 года № 7. Зарегистрировано Департаментом юстиции Актюбинской области 11 июля 2016 года № 4996. Утратило силу решением акима Каиндинского сельского округа Темирского района Актюбинской области от 24 февраля 2017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Каиндинского сельского округа Темирского района Актюбинской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29 февраля 2016 года № 14-01/54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селе Бабатай Каиндинского сельского округа в связи с выявлением заболевании бруцеллез среди овец и коз.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