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4fc2" w14:textId="86c4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от 3 августа 2016 года № 22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Саркульского сельского округа Темирского района Актюбинской области от 29 декабря 2016 года № 30. Зарегистрировано Департаментом юстиции Актюбинской области 19 января 2017 года № 5234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на основании представления главного государственного ветеринарно-санитарного инспектора Темирский районной территориальной инспекции от 20 октября 2016 года № 14-01/300 аким Саркульского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Снять ограничительные мероприятия установленные на территории крестьянского хозяйства "Баймагамбет" в зимовке "Масло-Пром" Саркульского сельского округа, в связи проведением комплекса ветеринарных мероприятий по ликвидации заболевания бруцеллеза среди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Саркульского сельского округа от 3 августа 2016 года № 22 "Об установлении ограничительных мероприятий" (зарегистрированное в реестре государственной регистрации нормативных правовых актов за № 5031, опубликованное 26 августа 2016 года в газете "Темір").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Отменить решение акима Саркульского сельского округа от 20 октября 2016 года № 27 "О снятии ограничительных мероприятий".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Саркульского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К.У. Шалманов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