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7126" w14:textId="fbc7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2015 года № 272 "Об утверждении бюджета Уилского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29 февраля 2016 года № 295. Зарегистрировано Департаментом юстиции Актюбинской области 28 марта 2016 года № 4818.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Уилского района на 2016-2018 годы" от 24 декабря 2015 года № 272 (зарегистрированное в реестре государственных регистрации нормативных правовых актов за № 4701, опубликованное 4 и 11 февраля 2016 года в газете "Ойыл")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"2 826 710" заменить цифрами "2 876 542";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"2 558 648" заменить цифрами "2 608 480";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"2 826 710" заменить цифрами "2 884 117,3";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чистое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"16 785,1" заменить цифрами "16 785";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"8666,9" заменить цифрами "8667";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"-16 785,1" заменить цифрами "-24 360,3";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"16 785,1" заменить цифрами "24 360,3";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шестым, седьмым и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"8 390 тысяч тенге – на строительство и реконструкция обьектов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40 442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1 000 тысяч тенге – на проектирование, развитие, обустройство и (или) приобретение инженерно-коммуникационной инфраструктуры".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29 февраля 2016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347"/>
        <w:gridCol w:w="868"/>
        <w:gridCol w:w="5658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2876542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256500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2608480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85"/>
        <w:gridCol w:w="1203"/>
        <w:gridCol w:w="1203"/>
        <w:gridCol w:w="5309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2884117,3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2054440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143382,5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57928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183797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107835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44789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-24360,3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24360,3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решению районного маслихата от 29 февралря 2016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535"/>
        <w:gridCol w:w="2752"/>
        <w:gridCol w:w="3125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765"/>
        <w:gridCol w:w="6472"/>
        <w:gridCol w:w="2227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 до 2020 года""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135314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