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9f65" w14:textId="5a19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05 апреля 2016 года № 77. Зарегистрировано Департаментом юстиции Актюбинской области 05 мая 2016 года № 4888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– в редакции постановления акимата Уилского района Актюбинской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акимат Уилского района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социального обеспечения и культуры, являющихся гражданскими служащими и работающих в сельской местности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Уилского района Актюбинской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района Казыбаева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Тлеумаганбетов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Уилского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Уилского района № 77 от 05 апреля 2016 года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культуры, являющихся гражданскими служащими и работающих в сельской местности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Уилского района Актюбинской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социального обеспечения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ГУ и ГКП высшей, первой, второй категории: консультант по социальной работе, специалист по социальной работе,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ГУ и ГКП без категории: консультант по социальной работе, специалист по социальной работе,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ГУ и ГКП высшей, первой, второй категории: специалист по социальной работе,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ГУ и ГКП без категории: специалист по социальной работе,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культуры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ГУ и ГКП сельского значения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руководитель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(руководитель) методическим кабинетом, библиотекой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высшей, первой, второй категории ГУ и ГКП: аккомпаниатор, библиограф, библиотекарь, культорганизатор (основных служб), методист всех наименований (основных служб), руководитель коллектива (кружка), музыкальный руководитель, режиссер, художники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 ГУ и ГКП: аккомпаниатор, библиограф, библиотекарь, культорганизатор (основных служб), методист всех наименований (основных служб), руководитель коллектива (кружка), музыкальный руководитель, музыкальный оформитель, редактор (основных служб), режиссер, хореограф, художники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высшей, первой, второй категории ГУ и ГКП: аккомпаниатор, библиограф, библиотекарь, культорганизатор (основных служб), методист всех наименований (основных служб), руководитель коллектива (кружка), музыкальный руководитель, режиссер, художники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 ГУ и ГКП: аккомпаниатор, библиограф, библиотекарь, культорганизатор (основных служб), методист всех наименований (основных служб), руководитель коллектива (кружка), музыкальный руководитель, музыкальный оформитель, редактор (основных служб), режиссер, хореограф, художники всех наименований (основных служб)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государственное казенное предприятие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