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15d0" w14:textId="65b1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05 апреля 2016 года № 76. Зарегистрировано Департаментом юстиции Актюбинской области 05 мая 2016 года № 4890. Утратило силу постановлением акимата Уилского района Актюбинской области от 18 марта 2017 года №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18.03.2017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Уилского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Уилского района"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Уилского района Тургамбекова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обязонности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района от 5апреля 2016 года № 76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Уилского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Уилского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 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             Ф.И.О. (при его наличии)__________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       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       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Служащий 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             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