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f5f8" w14:textId="4f4f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13 апреля 2016 года № 87. Зарегистрировано Департаментом юстиции Актюбинской области 18 мая 2016 года № 4935.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2016 года № 229 "Об увольнении в запас военнослужащих срочной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2016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"О реализации Указа Президента Республики Казахстан от 6 апреля 2016 года № 229 "Об увольнении в запас военнослужащих срочной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2016 года", акимат Уилского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Организовать и обеспечить проведение призыва в апреле-июне и октябре-декабре 2016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Расходы, в связи с выполнением мероприятий по проведению призыва, осуществляются за счет средств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Рекомендовать: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государственному коммунальному предприятию "Уилская центральная районная больница" на праве хозяйственного ведения государственного учреждения "Управление здравоохранения Актюбинской области" (по согласованию) провести мероприятия по призыву;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государственному учреждению "Отдел внутренних дел Уилского района департамента внутренних дел Актюбинской области" (по согласованию) осуществлять розыск и задержание лиц, уклоняющихся от выполнения воинской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республиканскому государственному учреждению "Отдел по делам обороны Уилского района Актюбинской области" министерства обороны Республики Казахстан совместно с государственными учреждениями обеспечить организацию и проведение мероприятий, связанных с призывом в рамках компетенции,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Акимам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этому вызову.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района А.Казыбаева и начальника Республиканского государственного учреждения "Отдел по делам обороны Уилского района Актюбинской области" Министерства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Настоящее постановление вводится в действие со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Тлеумаганбетов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