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d6b7" w14:textId="dfed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18 апреля 2016 года № 93. Зарегистрировано Департаментом юстиции Актюбинской области 18 мая 2016 года № 4936. Утратило силу постановлением акимата Уилского района Актюбинской области от 22 июня 2018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Уилского района Актюбинской области от 22.06.2018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по Уилскому району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постановления возложить на себя.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Испольняющий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ГУ "Управления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автомобильных дорог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Есжанов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№ 93 от 18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Уилскому району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2256"/>
        <w:gridCol w:w="463"/>
        <w:gridCol w:w="1331"/>
        <w:gridCol w:w="381"/>
        <w:gridCol w:w="381"/>
        <w:gridCol w:w="381"/>
        <w:gridCol w:w="1542"/>
        <w:gridCol w:w="1542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Уил-Караой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Коптогай-Шубарши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Коптогай-Карасу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Коптогай-Аманкелды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Кемер-Шикудук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Каракемер-Акшатау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Сарбие-Каракол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Каратал-Карасу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cело Ойыл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Сарбие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Коптогай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Каратал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20,375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Кайынды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Кемер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Аккемер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Конырат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Бестамак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Каракемер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Екпетал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Кумжарган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673"/>
        <w:gridCol w:w="1035"/>
        <w:gridCol w:w="1517"/>
        <w:gridCol w:w="1517"/>
        <w:gridCol w:w="673"/>
        <w:gridCol w:w="1517"/>
        <w:gridCol w:w="674"/>
        <w:gridCol w:w="1275"/>
        <w:gridCol w:w="674"/>
        <w:gridCol w:w="6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по типам покрытия,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гравий/ щебень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 ный метр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 ный метр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 метр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 защита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20,375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