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fbfb" w14:textId="94af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24 декабря 2015 года № 277 "Об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Уилского района Актюбинской области от 7 ноября 2016 года № 57. Зарегистрировано Департаментом юстиции Актюбинской области 14 декабря 2016 года № 5154. Утратило силу решением Уилского районного маслихата Актюбинской области от 31 августа 2023 года № 76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Уилского районного маслихата Актюбинской области от 31.08.2023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граждан",Уилский районный маслихат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Уилского районного маслихата от 24 декабря 2015 года № 277 "Об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 (зарегистрированное в Реестре государственной регистрации нормативных правовых актов № 4724, опубликованное 31 марта 2016 года в газете "Ойыл") следующие изменения: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Уилском районе</w:t>
      </w:r>
      <w:r>
        <w:rPr>
          <w:rFonts w:ascii="Times New Roman"/>
          <w:b w:val="false"/>
          <w:i w:val="false"/>
          <w:color w:val="000000"/>
          <w:sz w:val="28"/>
        </w:rPr>
        <w:t xml:space="preserve">,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управления координации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занятости и социальных программ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7 ноября 2016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7 ноября 2016 года №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районного маслихата от 24 декабря 2016 года № 277</w:t>
            </w:r>
          </w:p>
        </w:tc>
      </w:tr>
    </w:tbl>
    <w:bookmarkStart w:name="z6" w:id="1"/>
    <w:p>
      <w:pPr>
        <w:spacing w:after="0"/>
        <w:ind w:left="0"/>
        <w:jc w:val="left"/>
      </w:pPr>
      <w:r>
        <w:rPr>
          <w:rFonts w:ascii="Times New Roman"/>
          <w:b/>
          <w:i w:val="false"/>
          <w:color w:val="000000"/>
        </w:rPr>
        <w:t xml:space="preserve"> Правила </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в Уилском районе</w:t>
      </w:r>
    </w:p>
    <w:bookmarkEnd w:id="1"/>
    <w:bookmarkStart w:name="z7"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Уилском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2"/>
    <w:p>
      <w:pPr>
        <w:spacing w:after="0"/>
        <w:ind w:left="0"/>
        <w:jc w:val="left"/>
      </w:pPr>
      <w:r>
        <w:rPr>
          <w:rFonts w:ascii="Times New Roman"/>
          <w:b/>
          <w:i w:val="false"/>
          <w:color w:val="000000"/>
        </w:rPr>
        <w:t xml:space="preserve"> 1. Общие положения</w:t>
      </w:r>
    </w:p>
    <w:p>
      <w:pPr>
        <w:spacing w:after="0"/>
        <w:ind w:left="0"/>
        <w:jc w:val="both"/>
      </w:pPr>
      <w:bookmarkStart w:name="z8" w:id="3"/>
      <w:r>
        <w:rPr>
          <w:rFonts w:ascii="Times New Roman"/>
          <w:b w:val="false"/>
          <w:i w:val="false"/>
          <w:color w:val="000000"/>
          <w:sz w:val="28"/>
        </w:rPr>
        <w:t>
      2. Основные термины и понятия, которые используются в настоящих Правилах:</w:t>
      </w:r>
    </w:p>
    <w:bookmarkEnd w:id="3"/>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Уилского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"Уилский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уполномоченная организация – Уилское районное отделение Департамент "Межведомственный расчетный центр социальных выплат" - некоммерческого акционерного общества "Государственная корпорация "Правительство для граждан" по Актюбинской области;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приложениие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Данные Правила распространяются на лиц, постоянно проживающих в Уилском районе.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Социальная помощь предоставляется отдельным категориям нуждающихся граждан государственным учреждением "Уилский районный отдел занятости и социальных программ" в порядке определяемым настоящими Правилами.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семьи – второе воскресенье сентября.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p>
      <w:pPr>
        <w:spacing w:after="0"/>
        <w:ind w:left="0"/>
        <w:jc w:val="both"/>
      </w:pPr>
      <w:bookmarkStart w:name="z14" w:id="4"/>
      <w:r>
        <w:rPr>
          <w:rFonts w:ascii="Times New Roman"/>
          <w:b w:val="false"/>
          <w:i w:val="false"/>
          <w:color w:val="000000"/>
          <w:sz w:val="28"/>
        </w:rPr>
        <w:t>
      8. Ежемесячная социальная помощь без учета дохода оказывается:</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участникам и инвалидам Великой Отечественной войны на коммунальные услуги, в размере 8 000 (восьми тысяч) тенге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родителям или законным представителям детей – инвалидов, возмещение затрат на обучение на дому детей инвалидов, на одного ребенка – инвалида, в размере 1 (одного) месячного расчетного показателя, на период обучения, согласно списков, представленных государственным учреждением "Уилский районный отдел образования";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малообеспеченным семьям получателям государственной адресной социальной помощи и получателям государственного пособия на детей до восемнадцати лет в размере 1(одного) месячного расчетного показателя, согласно списков государственного учреждения "Уилский районный отдел занятости и социальных программ";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"Уилская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зависимости от наступившей жизненной ситуации или полученного ущерба устанавливаются следующие предельные размеры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не более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не более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возврата, в размере не более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гражданам, в размере не более 60 000 (шестидесяти тысяч) тенге;</w:t>
      </w:r>
    </w:p>
    <w:p>
      <w:pPr>
        <w:spacing w:after="0"/>
        <w:ind w:left="0"/>
        <w:jc w:val="both"/>
      </w:pPr>
      <w:r>
        <w:rPr>
          <w:rFonts w:ascii="Times New Roman"/>
          <w:b w:val="false"/>
          <w:i w:val="false"/>
          <w:color w:val="000000"/>
          <w:sz w:val="28"/>
        </w:rPr>
        <w:t>
      10) гражданам, имеющим онкологические заболевания,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p>
    <w:p>
      <w:pPr>
        <w:spacing w:after="0"/>
        <w:ind w:left="0"/>
        <w:jc w:val="both"/>
      </w:pP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в День семьи–второе воскресенье сентября, в размере 20 000 (двадцати тысяч) тенге;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p>
    <w:p>
      <w:pPr>
        <w:spacing w:after="0"/>
        <w:ind w:left="0"/>
        <w:jc w:val="both"/>
      </w:pP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bookmarkStart w:name="z22" w:id="5"/>
      <w:r>
        <w:rPr>
          <w:rFonts w:ascii="Times New Roman"/>
          <w:b w:val="false"/>
          <w:i w:val="false"/>
          <w:color w:val="000000"/>
          <w:sz w:val="28"/>
        </w:rPr>
        <w:t>
      16. Социальная помощь к памятным датам и праздничным дням оказывается по списку, утверждаемым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w:t>
      </w:r>
    </w:p>
    <w:bookmarkEnd w:id="5"/>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Ежемесячная социальная помощь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 настоящих Правил оказывается без истребования заявлений от получателей, лицам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8 обратившиеся заявители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документ, подтверждающий социальный статус заявителя;      </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4) справка, подтверждающая обучение ребенка-инвалида на дому (для детей-инвалидов);</w:t>
      </w:r>
    </w:p>
    <w:p>
      <w:pPr>
        <w:spacing w:after="0"/>
        <w:ind w:left="0"/>
        <w:jc w:val="both"/>
      </w:pPr>
      <w:r>
        <w:rPr>
          <w:rFonts w:ascii="Times New Roman"/>
          <w:b w:val="false"/>
          <w:i w:val="false"/>
          <w:color w:val="000000"/>
          <w:sz w:val="28"/>
        </w:rPr>
        <w:t>
      5) заключение психолого-медико-педагогической консультации (для детей-инвалидов);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p>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p>
    <w:p>
      <w:pPr>
        <w:spacing w:after="0"/>
        <w:ind w:left="0"/>
        <w:jc w:val="both"/>
      </w:pPr>
      <w:r>
        <w:rPr>
          <w:rFonts w:ascii="Times New Roman"/>
          <w:b w:val="false"/>
          <w:i w:val="false"/>
          <w:color w:val="000000"/>
          <w:sz w:val="28"/>
        </w:rPr>
        <w:t>
      2) виды предоставляемых мер по социальной адаптации;</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или адресная справка;</w:t>
      </w:r>
    </w:p>
    <w:p>
      <w:pPr>
        <w:spacing w:after="0"/>
        <w:ind w:left="0"/>
        <w:jc w:val="both"/>
      </w:pP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сведения о доходах лица (членов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Уилского района, порога для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left"/>
      </w:pPr>
      <w:r>
        <w:rPr>
          <w:rFonts w:ascii="Times New Roman"/>
          <w:b/>
          <w:i w:val="false"/>
          <w:color w:val="000000"/>
        </w:rPr>
        <w:t xml:space="preserve"> 4. Заключение социального контракта активизации семьи</w:t>
      </w:r>
    </w:p>
    <w:p>
      <w:pPr>
        <w:spacing w:after="0"/>
        <w:ind w:left="0"/>
        <w:jc w:val="both"/>
      </w:pPr>
      <w:bookmarkStart w:name="z39" w:id="6"/>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p>
    <w:bookmarkEnd w:id="6"/>
    <w:p>
      <w:pPr>
        <w:spacing w:after="0"/>
        <w:ind w:left="0"/>
        <w:jc w:val="both"/>
      </w:pP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2) прохождение профессиональной подготовки, переподготовки, повышения квалификации;</w:t>
      </w:r>
    </w:p>
    <w:p>
      <w:pPr>
        <w:spacing w:after="0"/>
        <w:ind w:left="0"/>
        <w:jc w:val="both"/>
      </w:pP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p>
    <w:p>
      <w:pPr>
        <w:spacing w:after="0"/>
        <w:ind w:left="0"/>
        <w:jc w:val="both"/>
      </w:pPr>
      <w:r>
        <w:rPr>
          <w:rFonts w:ascii="Times New Roman"/>
          <w:b w:val="false"/>
          <w:i w:val="false"/>
          <w:color w:val="000000"/>
          <w:sz w:val="28"/>
        </w:rPr>
        <w:t>
      6) добровольное лечение при наличии социально-значимых заболеваниий (алкоголизм, наркомания, туберкулез);</w:t>
      </w:r>
    </w:p>
    <w:p>
      <w:pPr>
        <w:spacing w:after="0"/>
        <w:ind w:left="0"/>
        <w:jc w:val="both"/>
      </w:pPr>
      <w:r>
        <w:rPr>
          <w:rFonts w:ascii="Times New Roman"/>
          <w:b w:val="false"/>
          <w:i w:val="false"/>
          <w:color w:val="000000"/>
          <w:sz w:val="28"/>
        </w:rPr>
        <w:t>
      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p>
      <w:pPr>
        <w:spacing w:after="0"/>
        <w:ind w:left="0"/>
        <w:jc w:val="both"/>
      </w:pPr>
      <w:bookmarkStart w:name="z46" w:id="7"/>
      <w:r>
        <w:rPr>
          <w:rFonts w:ascii="Times New Roman"/>
          <w:b w:val="false"/>
          <w:i w:val="false"/>
          <w:color w:val="000000"/>
          <w:sz w:val="28"/>
        </w:rPr>
        <w:t>
      40. Социальная помощь прекращается в следующих случаях:</w:t>
      </w:r>
    </w:p>
    <w:bookmarkEnd w:id="7"/>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Уил</w:t>
      </w:r>
      <w:r>
        <w:rPr>
          <w:rFonts w:ascii="Times New Roman"/>
          <w:b/>
          <w:i w:val="false"/>
          <w:color w:val="000000"/>
          <w:sz w:val="28"/>
        </w:rPr>
        <w:t>ского</w:t>
      </w:r>
      <w:r>
        <w:rPr>
          <w:rFonts w:ascii="Times New Roman"/>
          <w:b w:val="false"/>
          <w:i w:val="false"/>
          <w:color w:val="000000"/>
          <w:sz w:val="28"/>
        </w:rPr>
        <w:t xml:space="preserve">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6. Заключительное положение</w:t>
      </w:r>
    </w:p>
    <w:bookmarkStart w:name="z48" w:id="8"/>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 или автоматизированной информационной системой "Социальная помощь".</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7 ноября 2016 года № 57</w:t>
            </w:r>
          </w:p>
        </w:tc>
      </w:tr>
    </w:tbl>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(фамилия, имя, отчество заявителя)              (домашний адрес, телефон)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 ______________</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7 ноября 2016 года № 57</w:t>
            </w:r>
          </w:p>
        </w:tc>
      </w:tr>
    </w:tbl>
    <w:p>
      <w:pPr>
        <w:spacing w:after="0"/>
        <w:ind w:left="0"/>
        <w:jc w:val="left"/>
      </w:pPr>
      <w:r>
        <w:rPr>
          <w:rFonts w:ascii="Times New Roman"/>
          <w:b/>
          <w:i w:val="false"/>
          <w:color w:val="000000"/>
        </w:rPr>
        <w:t xml:space="preserve">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заявителя_____________________________________________</w:t>
      </w:r>
    </w:p>
    <w:p>
      <w:pPr>
        <w:spacing w:after="0"/>
        <w:ind w:left="0"/>
        <w:jc w:val="both"/>
      </w:pPr>
      <w:r>
        <w:rPr>
          <w:rFonts w:ascii="Times New Roman"/>
          <w:b w:val="false"/>
          <w:i w:val="false"/>
          <w:color w:val="000000"/>
          <w:sz w:val="28"/>
        </w:rPr>
        <w:t>
      Фамилия, имя, отчество специалиста отдела занятости и социальных программ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Дата обращения за обусловленной денежной помощью на основе социального </w:t>
      </w:r>
    </w:p>
    <w:p>
      <w:pPr>
        <w:spacing w:after="0"/>
        <w:ind w:left="0"/>
        <w:jc w:val="both"/>
      </w:pPr>
      <w:r>
        <w:rPr>
          <w:rFonts w:ascii="Times New Roman"/>
          <w:b w:val="false"/>
          <w:i w:val="false"/>
          <w:color w:val="000000"/>
          <w:sz w:val="28"/>
        </w:rPr>
        <w:t>контракта активизации семьи ______________________________________________________</w:t>
      </w:r>
    </w:p>
    <w:p>
      <w:pPr>
        <w:spacing w:after="0"/>
        <w:ind w:left="0"/>
        <w:jc w:val="both"/>
      </w:pPr>
      <w:r>
        <w:rPr>
          <w:rFonts w:ascii="Times New Roman"/>
          <w:b w:val="false"/>
          <w:i w:val="false"/>
          <w:color w:val="000000"/>
          <w:sz w:val="28"/>
        </w:rPr>
        <w:t>
      Характеристика семьи (одиноко проживающего гражданина):_____________________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________________________________________________________________</w:t>
      </w:r>
      <w:r>
        <w:br/>
      </w:r>
      <w:r>
        <w:rPr>
          <w:rFonts w:ascii="Times New Roman"/>
          <w:b w:val="false"/>
          <w:i w:val="false"/>
          <w:color w:val="000000"/>
          <w:sz w:val="28"/>
        </w:rPr>
        <w:t>
      Супруг (супруга): __________________________________________________________</w:t>
      </w:r>
      <w:r>
        <w:br/>
      </w:r>
      <w:r>
        <w:rPr>
          <w:rFonts w:ascii="Times New Roman"/>
          <w:b w:val="false"/>
          <w:i w:val="false"/>
          <w:color w:val="000000"/>
          <w:sz w:val="28"/>
        </w:rPr>
        <w:t>
      Другие взрослые члены семьи: _______________________________________________</w:t>
      </w:r>
      <w:r>
        <w:br/>
      </w:r>
      <w:r>
        <w:rPr>
          <w:rFonts w:ascii="Times New Roman"/>
          <w:b w:val="false"/>
          <w:i w:val="false"/>
          <w:color w:val="000000"/>
          <w:sz w:val="28"/>
        </w:rPr>
        <w:t>
      Отношения между членами семьи 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Сложности в семье 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Возможности (потенциал) семьи – оценка специалиста отдела занятости и социальных </w:t>
      </w:r>
      <w:r>
        <w:br/>
      </w:r>
      <w:r>
        <w:rPr>
          <w:rFonts w:ascii="Times New Roman"/>
          <w:b w:val="false"/>
          <w:i w:val="false"/>
          <w:color w:val="000000"/>
          <w:sz w:val="28"/>
        </w:rPr>
        <w:t>программ________________________________________________________________________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Проблемы (трудности на сегодняшний день) 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Желания семьи (одиноко проживающего гражданина(ки) 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Другое____________________________________________________________________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___________________ (подпись)                   _________________ (подпись)</w:t>
      </w:r>
      <w:r>
        <w:br/>
      </w:r>
      <w:r>
        <w:rPr>
          <w:rFonts w:ascii="Times New Roman"/>
          <w:b w:val="false"/>
          <w:i w:val="false"/>
          <w:color w:val="000000"/>
          <w:sz w:val="28"/>
        </w:rPr>
        <w:t>
      ___________________(дата)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7 ноября 2016 года № 57</w:t>
            </w:r>
          </w:p>
        </w:tc>
      </w:tr>
    </w:tbl>
    <w:p>
      <w:pPr>
        <w:spacing w:after="0"/>
        <w:ind w:left="0"/>
        <w:jc w:val="left"/>
      </w:pPr>
      <w:r>
        <w:rPr>
          <w:rFonts w:ascii="Times New Roman"/>
          <w:b/>
          <w:i w:val="false"/>
          <w:color w:val="000000"/>
        </w:rPr>
        <w:t xml:space="preserve"> Анкета о семейном и материальном положении заявителя для участия в обусловленной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работа-щий пенсионер,</w:t>
            </w:r>
          </w:p>
          <w:p>
            <w:pPr>
              <w:spacing w:after="20"/>
              <w:ind w:left="20"/>
              <w:jc w:val="both"/>
            </w:pP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 м; форма собственности: ________________________;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качество жилища (в нормальном состоянии, ветхий, аварийный, без ремонта)</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w:t>
      </w:r>
      <w:r>
        <w:br/>
      </w:r>
      <w:r>
        <w:rPr>
          <w:rFonts w:ascii="Times New Roman"/>
          <w:b w:val="false"/>
          <w:i w:val="false"/>
          <w:color w:val="000000"/>
          <w:sz w:val="28"/>
        </w:rPr>
        <w:t>
      телефон __________________________________________________________________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Заявитель _________________________________________________________________</w:t>
      </w:r>
      <w:r>
        <w:br/>
      </w:r>
      <w:r>
        <w:rPr>
          <w:rFonts w:ascii="Times New Roman"/>
          <w:b w:val="false"/>
          <w:i w:val="false"/>
          <w:color w:val="000000"/>
          <w:sz w:val="28"/>
        </w:rPr>
        <w:t>
      супруг (супруга) ___________________________________________________________</w:t>
      </w:r>
      <w:r>
        <w:br/>
      </w:r>
      <w:r>
        <w:rPr>
          <w:rFonts w:ascii="Times New Roman"/>
          <w:b w:val="false"/>
          <w:i w:val="false"/>
          <w:color w:val="000000"/>
          <w:sz w:val="28"/>
        </w:rPr>
        <w:t>
      дети______________________________________________________________________</w:t>
      </w:r>
      <w:r>
        <w:br/>
      </w:r>
      <w:r>
        <w:rPr>
          <w:rFonts w:ascii="Times New Roman"/>
          <w:b w:val="false"/>
          <w:i w:val="false"/>
          <w:color w:val="000000"/>
          <w:sz w:val="28"/>
        </w:rPr>
        <w:t>
      другие родственники _______________________________________________________</w:t>
      </w:r>
      <w:r>
        <w:br/>
      </w:r>
      <w:r>
        <w:rPr>
          <w:rFonts w:ascii="Times New Roman"/>
          <w:b w:val="false"/>
          <w:i w:val="false"/>
          <w:color w:val="000000"/>
          <w:sz w:val="28"/>
        </w:rPr>
        <w:t>
      Получение ребенком-инвалидом до 16 лет специальных социальных услуг: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не хватает даже на питание</w:t>
      </w:r>
      <w:r>
        <w:br/>
      </w:r>
      <w:r>
        <w:rPr>
          <w:rFonts w:ascii="Times New Roman"/>
          <w:b w:val="false"/>
          <w:i w:val="false"/>
          <w:color w:val="000000"/>
          <w:sz w:val="28"/>
        </w:rPr>
        <w:t>
      хватает только на питание</w:t>
      </w:r>
      <w:r>
        <w:br/>
      </w:r>
      <w:r>
        <w:rPr>
          <w:rFonts w:ascii="Times New Roman"/>
          <w:b w:val="false"/>
          <w:i w:val="false"/>
          <w:color w:val="000000"/>
          <w:sz w:val="28"/>
        </w:rPr>
        <w:t>
      хватает только на питание и предметы первой необходимости</w:t>
      </w:r>
      <w:r>
        <w:br/>
      </w:r>
      <w:r>
        <w:rPr>
          <w:rFonts w:ascii="Times New Roman"/>
          <w:b w:val="false"/>
          <w:i w:val="false"/>
          <w:color w:val="000000"/>
          <w:sz w:val="28"/>
        </w:rPr>
        <w:t>
      нет возможности обеспечивать детей одеждой, обувью и школьными принадлежностями</w:t>
      </w:r>
      <w:r>
        <w:br/>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 каких государственных мерах содействия занятости Вы можете принять участие:</w:t>
      </w:r>
      <w:r>
        <w:br/>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                  _________________________            __________</w:t>
      </w:r>
      <w:r>
        <w:br/>
      </w:r>
      <w:r>
        <w:rPr>
          <w:rFonts w:ascii="Times New Roman"/>
          <w:b w:val="false"/>
          <w:i w:val="false"/>
          <w:color w:val="000000"/>
          <w:sz w:val="28"/>
        </w:rPr>
        <w:t>
       (дата)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7 ноября 2016 года № 57</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участковой комиссией материального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от "___" ________ 20__ г. _______________________________________</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Фамилия, имя, отчество заявителя ____________________________________________</w:t>
      </w:r>
    </w:p>
    <w:p>
      <w:pPr>
        <w:spacing w:after="0"/>
        <w:ind w:left="0"/>
        <w:jc w:val="both"/>
      </w:pPr>
      <w:r>
        <w:rPr>
          <w:rFonts w:ascii="Times New Roman"/>
          <w:b w:val="false"/>
          <w:i w:val="false"/>
          <w:color w:val="000000"/>
          <w:sz w:val="28"/>
        </w:rPr>
        <w:t>
      Адрес места жительства _____________________________________________________</w:t>
      </w:r>
    </w:p>
    <w:p>
      <w:pPr>
        <w:spacing w:after="0"/>
        <w:ind w:left="0"/>
        <w:jc w:val="both"/>
      </w:pPr>
      <w:r>
        <w:rPr>
          <w:rFonts w:ascii="Times New Roman"/>
          <w:b w:val="false"/>
          <w:i w:val="false"/>
          <w:color w:val="000000"/>
          <w:sz w:val="28"/>
        </w:rPr>
        <w:t>
      Дата и место рождения ______________________________________________________</w:t>
      </w:r>
    </w:p>
    <w:p>
      <w:pPr>
        <w:spacing w:after="0"/>
        <w:ind w:left="0"/>
        <w:jc w:val="both"/>
      </w:pPr>
      <w:r>
        <w:rPr>
          <w:rFonts w:ascii="Times New Roman"/>
          <w:b w:val="false"/>
          <w:i w:val="false"/>
          <w:color w:val="000000"/>
          <w:sz w:val="28"/>
        </w:rPr>
        <w:t>
      Место работы, должность ___________________________________________________</w:t>
      </w:r>
    </w:p>
    <w:p>
      <w:pPr>
        <w:spacing w:after="0"/>
        <w:ind w:left="0"/>
        <w:jc w:val="both"/>
      </w:pPr>
      <w:r>
        <w:rPr>
          <w:rFonts w:ascii="Times New Roman"/>
          <w:b w:val="false"/>
          <w:i w:val="false"/>
          <w:color w:val="000000"/>
          <w:sz w:val="28"/>
        </w:rPr>
        <w:t>
      Среднемесячный доход гражданина ___________________________________________</w:t>
      </w:r>
    </w:p>
    <w:p>
      <w:pPr>
        <w:spacing w:after="0"/>
        <w:ind w:left="0"/>
        <w:jc w:val="both"/>
      </w:pPr>
      <w:r>
        <w:rPr>
          <w:rFonts w:ascii="Times New Roman"/>
          <w:b w:val="false"/>
          <w:i w:val="false"/>
          <w:color w:val="000000"/>
          <w:sz w:val="28"/>
        </w:rPr>
        <w:t>
      Среднедушевой доход семьи _________________________________________________</w:t>
      </w:r>
    </w:p>
    <w:p>
      <w:pPr>
        <w:spacing w:after="0"/>
        <w:ind w:left="0"/>
        <w:jc w:val="both"/>
      </w:pPr>
      <w:r>
        <w:rPr>
          <w:rFonts w:ascii="Times New Roman"/>
          <w:b w:val="false"/>
          <w:i w:val="false"/>
          <w:color w:val="000000"/>
          <w:sz w:val="28"/>
        </w:rPr>
        <w:t xml:space="preserve">
      Состав семьи (учитываются фактически проживающие в семье) ________ человек, в том числе: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рож-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w:t>
            </w:r>
          </w:p>
          <w:p>
            <w:pPr>
              <w:spacing w:after="20"/>
              <w:ind w:left="20"/>
              <w:jc w:val="both"/>
            </w:pPr>
            <w:r>
              <w:rPr>
                <w:rFonts w:ascii="Times New Roman"/>
                <w:b w:val="false"/>
                <w:i w:val="false"/>
                <w:color w:val="000000"/>
                <w:sz w:val="20"/>
              </w:rPr>
              <w:t xml:space="preserve">отно- </w:t>
            </w:r>
          </w:p>
          <w:p>
            <w:pPr>
              <w:spacing w:after="20"/>
              <w:ind w:left="20"/>
              <w:jc w:val="both"/>
            </w:pPr>
            <w:r>
              <w:rPr>
                <w:rFonts w:ascii="Times New Roman"/>
                <w:b w:val="false"/>
                <w:i w:val="false"/>
                <w:color w:val="000000"/>
                <w:sz w:val="20"/>
              </w:rPr>
              <w:t>шение</w:t>
            </w:r>
          </w:p>
          <w:p>
            <w:pPr>
              <w:spacing w:after="20"/>
              <w:ind w:left="20"/>
              <w:jc w:val="both"/>
            </w:pPr>
            <w:r>
              <w:rPr>
                <w:rFonts w:ascii="Times New Roman"/>
                <w:b w:val="false"/>
                <w:i w:val="false"/>
                <w:color w:val="000000"/>
                <w:sz w:val="20"/>
              </w:rPr>
              <w:t xml:space="preserve">к заяви- </w:t>
            </w:r>
          </w:p>
          <w:p>
            <w:pPr>
              <w:spacing w:after="20"/>
              <w:ind w:left="20"/>
              <w:jc w:val="both"/>
            </w:pPr>
            <w:r>
              <w:rPr>
                <w:rFonts w:ascii="Times New Roman"/>
                <w:b w:val="false"/>
                <w:i w:val="false"/>
                <w:color w:val="000000"/>
                <w:sz w:val="20"/>
              </w:rPr>
              <w:t>телю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xml:space="preserve">ра- </w:t>
            </w:r>
          </w:p>
          <w:p>
            <w:pPr>
              <w:spacing w:after="20"/>
              <w:ind w:left="20"/>
              <w:jc w:val="both"/>
            </w:pPr>
            <w:r>
              <w:rPr>
                <w:rFonts w:ascii="Times New Roman"/>
                <w:b w:val="false"/>
                <w:i w:val="false"/>
                <w:color w:val="000000"/>
                <w:sz w:val="20"/>
              </w:rPr>
              <w:t xml:space="preserve">зо- </w:t>
            </w:r>
          </w:p>
          <w:p>
            <w:pPr>
              <w:spacing w:after="20"/>
              <w:ind w:left="20"/>
              <w:jc w:val="both"/>
            </w:pPr>
            <w:r>
              <w:rPr>
                <w:rFonts w:ascii="Times New Roman"/>
                <w:b w:val="false"/>
                <w:i w:val="false"/>
                <w:color w:val="000000"/>
                <w:sz w:val="20"/>
              </w:rPr>
              <w:t xml:space="preserve">ва- </w:t>
            </w:r>
          </w:p>
          <w:p>
            <w:pPr>
              <w:spacing w:after="20"/>
              <w:ind w:left="20"/>
              <w:jc w:val="both"/>
            </w:pPr>
            <w:r>
              <w:rPr>
                <w:rFonts w:ascii="Times New Roman"/>
                <w:b w:val="false"/>
                <w:i w:val="false"/>
                <w:color w:val="000000"/>
                <w:sz w:val="20"/>
              </w:rPr>
              <w:t>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p>
          <w:p>
            <w:pPr>
              <w:spacing w:after="20"/>
              <w:ind w:left="20"/>
              <w:jc w:val="both"/>
            </w:pPr>
            <w:r>
              <w:rPr>
                <w:rFonts w:ascii="Times New Roman"/>
                <w:b w:val="false"/>
                <w:i w:val="false"/>
                <w:color w:val="000000"/>
                <w:sz w:val="20"/>
              </w:rPr>
              <w:t>тость,</w:t>
            </w:r>
          </w:p>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рабо-ты, учебы)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p>
          <w:p>
            <w:pPr>
              <w:spacing w:after="20"/>
              <w:ind w:left="20"/>
              <w:jc w:val="both"/>
            </w:pPr>
            <w:r>
              <w:rPr>
                <w:rFonts w:ascii="Times New Roman"/>
                <w:b w:val="false"/>
                <w:i w:val="false"/>
                <w:color w:val="000000"/>
                <w:sz w:val="20"/>
              </w:rPr>
              <w:t xml:space="preserve"> тоя-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ная</w:t>
            </w:r>
          </w:p>
          <w:p>
            <w:pPr>
              <w:spacing w:after="20"/>
              <w:ind w:left="20"/>
              <w:jc w:val="both"/>
            </w:pPr>
            <w:r>
              <w:rPr>
                <w:rFonts w:ascii="Times New Roman"/>
                <w:b w:val="false"/>
                <w:i w:val="false"/>
                <w:color w:val="000000"/>
                <w:sz w:val="20"/>
              </w:rPr>
              <w:t xml:space="preserve">заня- </w:t>
            </w:r>
          </w:p>
          <w:p>
            <w:pPr>
              <w:spacing w:after="20"/>
              <w:ind w:left="20"/>
              <w:jc w:val="both"/>
            </w:pPr>
            <w:r>
              <w:rPr>
                <w:rFonts w:ascii="Times New Roman"/>
                <w:b w:val="false"/>
                <w:i w:val="false"/>
                <w:color w:val="000000"/>
                <w:sz w:val="20"/>
              </w:rPr>
              <w:t>тость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чина</w:t>
            </w:r>
          </w:p>
          <w:p>
            <w:pPr>
              <w:spacing w:after="20"/>
              <w:ind w:left="20"/>
              <w:jc w:val="both"/>
            </w:pPr>
            <w:r>
              <w:rPr>
                <w:rFonts w:ascii="Times New Roman"/>
                <w:b w:val="false"/>
                <w:i w:val="false"/>
                <w:color w:val="000000"/>
                <w:sz w:val="20"/>
              </w:rPr>
              <w:t xml:space="preserve">неза- </w:t>
            </w:r>
          </w:p>
          <w:p>
            <w:pPr>
              <w:spacing w:after="20"/>
              <w:ind w:left="20"/>
              <w:jc w:val="both"/>
            </w:pPr>
            <w:r>
              <w:rPr>
                <w:rFonts w:ascii="Times New Roman"/>
                <w:b w:val="false"/>
                <w:i w:val="false"/>
                <w:color w:val="000000"/>
                <w:sz w:val="20"/>
              </w:rPr>
              <w:t xml:space="preserve">нято- </w:t>
            </w:r>
          </w:p>
          <w:p>
            <w:pPr>
              <w:spacing w:after="20"/>
              <w:ind w:left="20"/>
              <w:jc w:val="both"/>
            </w:pPr>
            <w:r>
              <w:rPr>
                <w:rFonts w:ascii="Times New Roman"/>
                <w:b w:val="false"/>
                <w:i w:val="false"/>
                <w:color w:val="000000"/>
                <w:sz w:val="20"/>
              </w:rPr>
              <w:t>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p>
          <w:p>
            <w:pPr>
              <w:spacing w:after="20"/>
              <w:ind w:left="20"/>
              <w:jc w:val="both"/>
            </w:pPr>
            <w:r>
              <w:rPr>
                <w:rFonts w:ascii="Times New Roman"/>
                <w:b w:val="false"/>
                <w:i w:val="false"/>
                <w:color w:val="000000"/>
                <w:sz w:val="20"/>
              </w:rPr>
              <w:t xml:space="preserve"> органах </w:t>
            </w:r>
          </w:p>
          <w:p>
            <w:pPr>
              <w:spacing w:after="20"/>
              <w:ind w:left="20"/>
              <w:jc w:val="both"/>
            </w:pPr>
            <w:r>
              <w:rPr>
                <w:rFonts w:ascii="Times New Roman"/>
                <w:b w:val="false"/>
                <w:i w:val="false"/>
                <w:color w:val="000000"/>
                <w:sz w:val="20"/>
              </w:rPr>
              <w:t xml:space="preserve">занятос- </w:t>
            </w:r>
          </w:p>
          <w:p>
            <w:pPr>
              <w:spacing w:after="20"/>
              <w:ind w:left="20"/>
              <w:jc w:val="both"/>
            </w:pPr>
            <w:r>
              <w:rPr>
                <w:rFonts w:ascii="Times New Roman"/>
                <w:b w:val="false"/>
                <w:i w:val="false"/>
                <w:color w:val="000000"/>
                <w:sz w:val="20"/>
              </w:rPr>
              <w:t xml:space="preserve">ти в </w:t>
            </w:r>
          </w:p>
          <w:p>
            <w:pPr>
              <w:spacing w:after="20"/>
              <w:ind w:left="20"/>
              <w:jc w:val="both"/>
            </w:pPr>
            <w:r>
              <w:rPr>
                <w:rFonts w:ascii="Times New Roman"/>
                <w:b w:val="false"/>
                <w:i w:val="false"/>
                <w:color w:val="000000"/>
                <w:sz w:val="20"/>
              </w:rPr>
              <w:t xml:space="preserve">качестве </w:t>
            </w:r>
          </w:p>
          <w:p>
            <w:pPr>
              <w:spacing w:after="20"/>
              <w:ind w:left="20"/>
              <w:jc w:val="both"/>
            </w:pPr>
            <w:r>
              <w:rPr>
                <w:rFonts w:ascii="Times New Roman"/>
                <w:b w:val="false"/>
                <w:i w:val="false"/>
                <w:color w:val="000000"/>
                <w:sz w:val="20"/>
              </w:rPr>
              <w:t xml:space="preserve">безра- </w:t>
            </w:r>
          </w:p>
          <w:p>
            <w:pPr>
              <w:spacing w:after="20"/>
              <w:ind w:left="20"/>
              <w:jc w:val="both"/>
            </w:pPr>
            <w:r>
              <w:rPr>
                <w:rFonts w:ascii="Times New Roman"/>
                <w:b w:val="false"/>
                <w:i w:val="false"/>
                <w:color w:val="000000"/>
                <w:sz w:val="20"/>
              </w:rPr>
              <w:t>ботного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p>
          <w:p>
            <w:pPr>
              <w:spacing w:after="20"/>
              <w:ind w:left="20"/>
              <w:jc w:val="both"/>
            </w:pPr>
            <w:r>
              <w:rPr>
                <w:rFonts w:ascii="Times New Roman"/>
                <w:b w:val="false"/>
                <w:i w:val="false"/>
                <w:color w:val="000000"/>
                <w:sz w:val="20"/>
              </w:rPr>
              <w:t xml:space="preserve"> участии в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работах, </w:t>
            </w:r>
          </w:p>
          <w:p>
            <w:pPr>
              <w:spacing w:after="20"/>
              <w:ind w:left="20"/>
              <w:jc w:val="both"/>
            </w:pPr>
            <w:r>
              <w:rPr>
                <w:rFonts w:ascii="Times New Roman"/>
                <w:b w:val="false"/>
                <w:i w:val="false"/>
                <w:color w:val="000000"/>
                <w:sz w:val="20"/>
              </w:rPr>
              <w:t>профессиональ-</w:t>
            </w:r>
          </w:p>
          <w:p>
            <w:pPr>
              <w:spacing w:after="20"/>
              <w:ind w:left="20"/>
              <w:jc w:val="both"/>
            </w:pPr>
            <w:r>
              <w:rPr>
                <w:rFonts w:ascii="Times New Roman"/>
                <w:b w:val="false"/>
                <w:i w:val="false"/>
                <w:color w:val="000000"/>
                <w:sz w:val="20"/>
              </w:rPr>
              <w:t xml:space="preserve"> ной подготовке </w:t>
            </w:r>
          </w:p>
          <w:p>
            <w:pPr>
              <w:spacing w:after="20"/>
              <w:ind w:left="20"/>
              <w:jc w:val="both"/>
            </w:pPr>
            <w:r>
              <w:rPr>
                <w:rFonts w:ascii="Times New Roman"/>
                <w:b w:val="false"/>
                <w:i w:val="false"/>
                <w:color w:val="000000"/>
                <w:sz w:val="20"/>
              </w:rPr>
              <w:t xml:space="preserve"> (переподготов- </w:t>
            </w:r>
          </w:p>
          <w:p>
            <w:pPr>
              <w:spacing w:after="20"/>
              <w:ind w:left="20"/>
              <w:jc w:val="both"/>
            </w:pPr>
            <w:r>
              <w:rPr>
                <w:rFonts w:ascii="Times New Roman"/>
                <w:b w:val="false"/>
                <w:i w:val="false"/>
                <w:color w:val="000000"/>
                <w:sz w:val="20"/>
              </w:rPr>
              <w:t xml:space="preserve">ке, повышении </w:t>
            </w:r>
          </w:p>
          <w:p>
            <w:pPr>
              <w:spacing w:after="20"/>
              <w:ind w:left="20"/>
              <w:jc w:val="both"/>
            </w:pPr>
            <w:r>
              <w:rPr>
                <w:rFonts w:ascii="Times New Roman"/>
                <w:b w:val="false"/>
                <w:i w:val="false"/>
                <w:color w:val="000000"/>
                <w:sz w:val="20"/>
              </w:rPr>
              <w:t>квалификации)</w:t>
            </w:r>
          </w:p>
          <w:p>
            <w:pPr>
              <w:spacing w:after="20"/>
              <w:ind w:left="20"/>
              <w:jc w:val="both"/>
            </w:pPr>
            <w:r>
              <w:rPr>
                <w:rFonts w:ascii="Times New Roman"/>
                <w:b w:val="false"/>
                <w:i w:val="false"/>
                <w:color w:val="000000"/>
                <w:sz w:val="20"/>
              </w:rPr>
              <w:t>или в активных</w:t>
            </w:r>
          </w:p>
          <w:p>
            <w:pPr>
              <w:spacing w:after="20"/>
              <w:ind w:left="20"/>
              <w:jc w:val="both"/>
            </w:pPr>
            <w:r>
              <w:rPr>
                <w:rFonts w:ascii="Times New Roman"/>
                <w:b w:val="false"/>
                <w:i w:val="false"/>
                <w:color w:val="000000"/>
                <w:sz w:val="20"/>
              </w:rPr>
              <w:t>мерах</w:t>
            </w:r>
          </w:p>
          <w:p>
            <w:pPr>
              <w:spacing w:after="20"/>
              <w:ind w:left="20"/>
              <w:jc w:val="both"/>
            </w:pPr>
            <w:r>
              <w:rPr>
                <w:rFonts w:ascii="Times New Roman"/>
                <w:b w:val="false"/>
                <w:i w:val="false"/>
                <w:color w:val="000000"/>
                <w:sz w:val="20"/>
              </w:rPr>
              <w:t>содействия</w:t>
            </w:r>
          </w:p>
          <w:p>
            <w:pPr>
              <w:spacing w:after="20"/>
              <w:ind w:left="20"/>
              <w:jc w:val="both"/>
            </w:pPr>
            <w:r>
              <w:rPr>
                <w:rFonts w:ascii="Times New Roman"/>
                <w:b w:val="false"/>
                <w:i w:val="false"/>
                <w:color w:val="000000"/>
                <w:sz w:val="20"/>
              </w:rPr>
              <w:t>занятости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_______ человек.</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w:t>
      </w:r>
      <w:r>
        <w:br/>
      </w:r>
      <w:r>
        <w:rPr>
          <w:rFonts w:ascii="Times New Roman"/>
          <w:b w:val="false"/>
          <w:i w:val="false"/>
          <w:color w:val="000000"/>
          <w:sz w:val="28"/>
        </w:rPr>
        <w:t>
      Другие причины незанятости (в розыске, в местах лишения свободы) ____________ человек.</w:t>
      </w:r>
      <w:r>
        <w:br/>
      </w:r>
      <w:r>
        <w:rPr>
          <w:rFonts w:ascii="Times New Roman"/>
          <w:b w:val="false"/>
          <w:i w:val="false"/>
          <w:color w:val="000000"/>
          <w:sz w:val="28"/>
        </w:rPr>
        <w:t>
      Количество несовершеннолетних детей _______ человек, в том числе:</w:t>
      </w:r>
      <w:r>
        <w:br/>
      </w:r>
      <w:r>
        <w:rPr>
          <w:rFonts w:ascii="Times New Roman"/>
          <w:b w:val="false"/>
          <w:i w:val="false"/>
          <w:color w:val="000000"/>
          <w:sz w:val="28"/>
        </w:rPr>
        <w:t>
      обучающихся на полном государственном обеспечении _____ человек;</w:t>
      </w:r>
      <w:r>
        <w:br/>
      </w:r>
      <w:r>
        <w:rPr>
          <w:rFonts w:ascii="Times New Roman"/>
          <w:b w:val="false"/>
          <w:i w:val="false"/>
          <w:color w:val="000000"/>
          <w:sz w:val="28"/>
        </w:rPr>
        <w:t>
      обучающихся в высших и средних специальных учебных заведениях на платной основе - _______ человек, стоимость обучения в год на учащегося ________ тенге.</w:t>
      </w:r>
      <w:r>
        <w:br/>
      </w:r>
      <w:r>
        <w:rPr>
          <w:rFonts w:ascii="Times New Roman"/>
          <w:b w:val="false"/>
          <w:i w:val="false"/>
          <w:color w:val="000000"/>
          <w:sz w:val="28"/>
        </w:rPr>
        <w:t xml:space="preserve">
      8. Наличие социального контракта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___ человек:</w:t>
      </w:r>
      <w:r>
        <w:br/>
      </w:r>
      <w:r>
        <w:rPr>
          <w:rFonts w:ascii="Times New Roman"/>
          <w:b w:val="false"/>
          <w:i w:val="false"/>
          <w:color w:val="000000"/>
          <w:sz w:val="28"/>
        </w:rPr>
        <w:t>
      1. (Фамилия, имя, отчество) _________________________________________________</w:t>
      </w:r>
      <w:r>
        <w:br/>
      </w:r>
      <w:r>
        <w:rPr>
          <w:rFonts w:ascii="Times New Roman"/>
          <w:b w:val="false"/>
          <w:i w:val="false"/>
          <w:color w:val="000000"/>
          <w:sz w:val="28"/>
        </w:rPr>
        <w:t>
      2. (Фамилия, имя, отчество) __________________________________________________</w:t>
      </w:r>
      <w:r>
        <w:br/>
      </w:r>
      <w:r>
        <w:rPr>
          <w:rFonts w:ascii="Times New Roman"/>
          <w:b w:val="false"/>
          <w:i w:val="false"/>
          <w:color w:val="000000"/>
          <w:sz w:val="28"/>
        </w:rPr>
        <w:t>
      9. Получение обусловленных денежных пособий из Общественного фонда "Бота":</w:t>
      </w:r>
      <w:r>
        <w:br/>
      </w:r>
      <w:r>
        <w:rPr>
          <w:rFonts w:ascii="Times New Roman"/>
          <w:b w:val="false"/>
          <w:i w:val="false"/>
          <w:color w:val="000000"/>
          <w:sz w:val="28"/>
        </w:rPr>
        <w:t>
      беременные и кормящие женщины __ человек;</w:t>
      </w:r>
      <w:r>
        <w:br/>
      </w:r>
      <w:r>
        <w:rPr>
          <w:rFonts w:ascii="Times New Roman"/>
          <w:b w:val="false"/>
          <w:i w:val="false"/>
          <w:color w:val="000000"/>
          <w:sz w:val="28"/>
        </w:rPr>
        <w:t>
      дети от 4 до 6 лет __ человек;</w:t>
      </w:r>
      <w:r>
        <w:br/>
      </w:r>
      <w:r>
        <w:rPr>
          <w:rFonts w:ascii="Times New Roman"/>
          <w:b w:val="false"/>
          <w:i w:val="false"/>
          <w:color w:val="000000"/>
          <w:sz w:val="28"/>
        </w:rPr>
        <w:t>
      дети с ограниченными возможностями __ человек;</w:t>
      </w:r>
      <w:r>
        <w:br/>
      </w:r>
      <w:r>
        <w:rPr>
          <w:rFonts w:ascii="Times New Roman"/>
          <w:b w:val="false"/>
          <w:i w:val="false"/>
          <w:color w:val="000000"/>
          <w:sz w:val="28"/>
        </w:rPr>
        <w:t xml:space="preserve">
      молодежь от 16 до 19 лет ___ человек. </w:t>
      </w:r>
      <w:r>
        <w:br/>
      </w: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r>
        <w:br/>
      </w:r>
      <w:r>
        <w:rPr>
          <w:rFonts w:ascii="Times New Roman"/>
          <w:b w:val="false"/>
          <w:i w:val="false"/>
          <w:color w:val="000000"/>
          <w:sz w:val="28"/>
        </w:rPr>
        <w:t>
      (нужное указать)</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_____________________________</w:t>
      </w:r>
      <w:r>
        <w:br/>
      </w:r>
      <w:r>
        <w:rPr>
          <w:rFonts w:ascii="Times New Roman"/>
          <w:b w:val="false"/>
          <w:i w:val="false"/>
          <w:color w:val="000000"/>
          <w:sz w:val="28"/>
        </w:rPr>
        <w:t>
      Расходы на содержание жилья в месяц 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11.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w:t>
            </w:r>
          </w:p>
          <w:p>
            <w:pPr>
              <w:spacing w:after="20"/>
              <w:ind w:left="20"/>
              <w:jc w:val="both"/>
            </w:pPr>
            <w:r>
              <w:rPr>
                <w:rFonts w:ascii="Times New Roman"/>
                <w:b w:val="false"/>
                <w:i w:val="false"/>
                <w:color w:val="000000"/>
                <w:sz w:val="20"/>
              </w:rPr>
              <w:t xml:space="preserve">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3 месяца, предшествующему месяцу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12. Наличие:</w:t>
      </w:r>
      <w:r>
        <w:br/>
      </w:r>
      <w:r>
        <w:rPr>
          <w:rFonts w:ascii="Times New Roman"/>
          <w:b w:val="false"/>
          <w:i w:val="false"/>
          <w:color w:val="000000"/>
          <w:sz w:val="28"/>
        </w:rPr>
        <w:t xml:space="preserve">
      автотранспорта (марка, год выпуска, правоустанавливающий документ, заявленные </w:t>
      </w:r>
      <w:r>
        <w:br/>
      </w:r>
      <w:r>
        <w:rPr>
          <w:rFonts w:ascii="Times New Roman"/>
          <w:b w:val="false"/>
          <w:i w:val="false"/>
          <w:color w:val="000000"/>
          <w:sz w:val="28"/>
        </w:rPr>
        <w:t>доходы от его эксплуатации) 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иного жилья, кроме занимаемого в настоящее время (заявленные доходы от его </w:t>
      </w:r>
      <w:r>
        <w:br/>
      </w:r>
      <w:r>
        <w:rPr>
          <w:rFonts w:ascii="Times New Roman"/>
          <w:b w:val="false"/>
          <w:i w:val="false"/>
          <w:color w:val="000000"/>
          <w:sz w:val="28"/>
        </w:rPr>
        <w:t xml:space="preserve">эксплуатации) _________________________________________________________________ </w:t>
      </w:r>
      <w:r>
        <w:br/>
      </w:r>
      <w:r>
        <w:rPr>
          <w:rFonts w:ascii="Times New Roman"/>
          <w:b w:val="false"/>
          <w:i w:val="false"/>
          <w:color w:val="000000"/>
          <w:sz w:val="28"/>
        </w:rPr>
        <w:t>
      13. Иные доходы семьи (форма, сумма, источник):</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14. Видимые признаки нуждаемости (состояние мебели, жилья, электропроводки)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15. Видимые признаки благополучия (тарелка спутниковой антенны, кондиционер, свежий дорогой ремонт)</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16. Санитарно-эпидемиологические условия проживания ________________________</w:t>
      </w:r>
      <w:r>
        <w:br/>
      </w:r>
      <w:r>
        <w:rPr>
          <w:rFonts w:ascii="Times New Roman"/>
          <w:b w:val="false"/>
          <w:i w:val="false"/>
          <w:color w:val="000000"/>
          <w:sz w:val="28"/>
        </w:rPr>
        <w:t>
      17. Другие наблюдения участковой комиссии: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18. Председатель комиссии:</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xml:space="preserve">
      Члены комиссии: </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С составленным актом ознакомлен(а): _________________________________________</w:t>
      </w:r>
      <w:r>
        <w:br/>
      </w:r>
      <w:r>
        <w:rPr>
          <w:rFonts w:ascii="Times New Roman"/>
          <w:b w:val="false"/>
          <w:i w:val="false"/>
          <w:color w:val="000000"/>
          <w:sz w:val="28"/>
        </w:rPr>
        <w:t>
      Фамилия, имя, отчество и подпись заявителя ___________________________________</w:t>
      </w:r>
      <w:r>
        <w:br/>
      </w:r>
      <w:r>
        <w:rPr>
          <w:rFonts w:ascii="Times New Roman"/>
          <w:b w:val="false"/>
          <w:i w:val="false"/>
          <w:color w:val="000000"/>
          <w:sz w:val="28"/>
        </w:rPr>
        <w:t>
      От проведения обследования отказываюсь ____________________________________</w:t>
      </w:r>
      <w:r>
        <w:br/>
      </w:r>
      <w:r>
        <w:rPr>
          <w:rFonts w:ascii="Times New Roman"/>
          <w:b w:val="false"/>
          <w:i w:val="false"/>
          <w:color w:val="000000"/>
          <w:sz w:val="28"/>
        </w:rPr>
        <w:t xml:space="preserve">
      Фамилия, имя, отчество и подпись заявителя </w:t>
      </w:r>
      <w:r>
        <w:br/>
      </w:r>
      <w:r>
        <w:rPr>
          <w:rFonts w:ascii="Times New Roman"/>
          <w:b w:val="false"/>
          <w:i w:val="false"/>
          <w:color w:val="000000"/>
          <w:sz w:val="28"/>
        </w:rPr>
        <w:t>
      (или одного из членов семьи).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7 ноября 2016 года № 57</w:t>
            </w:r>
          </w:p>
        </w:tc>
      </w:tr>
    </w:tbl>
    <w:p>
      <w:pPr>
        <w:spacing w:after="0"/>
        <w:ind w:left="0"/>
        <w:jc w:val="left"/>
      </w:pPr>
      <w:r>
        <w:rPr>
          <w:rFonts w:ascii="Times New Roman"/>
          <w:b/>
          <w:i w:val="false"/>
          <w:color w:val="000000"/>
        </w:rPr>
        <w:t xml:space="preserve"> Заключение участковой комиссии № __</w:t>
      </w:r>
    </w:p>
    <w:p>
      <w:pPr>
        <w:spacing w:after="0"/>
        <w:ind w:left="0"/>
        <w:jc w:val="both"/>
      </w:pPr>
      <w:r>
        <w:rPr>
          <w:rFonts w:ascii="Times New Roman"/>
          <w:b w:val="false"/>
          <w:i w:val="false"/>
          <w:color w:val="000000"/>
          <w:sz w:val="28"/>
        </w:rPr>
        <w:t xml:space="preserve">
       "____" ____________ 20__ г. </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 (необходимости, отсутствии необходимости) включения семьи в проект.</w:t>
      </w:r>
    </w:p>
    <w:p>
      <w:pPr>
        <w:spacing w:after="0"/>
        <w:ind w:left="0"/>
        <w:jc w:val="both"/>
      </w:pPr>
      <w:r>
        <w:rPr>
          <w:rFonts w:ascii="Times New Roman"/>
          <w:b w:val="false"/>
          <w:i w:val="false"/>
          <w:color w:val="000000"/>
          <w:sz w:val="28"/>
        </w:rPr>
        <w:t>
      Председатель комиссии: ________________                   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                                           _____________________</w:t>
      </w:r>
    </w:p>
    <w:p>
      <w:pPr>
        <w:spacing w:after="0"/>
        <w:ind w:left="0"/>
        <w:jc w:val="both"/>
      </w:pPr>
      <w:r>
        <w:rPr>
          <w:rFonts w:ascii="Times New Roman"/>
          <w:b w:val="false"/>
          <w:i w:val="false"/>
          <w:color w:val="000000"/>
          <w:sz w:val="28"/>
        </w:rPr>
        <w:t>
      _________________                                           _____________________</w:t>
      </w:r>
    </w:p>
    <w:p>
      <w:pPr>
        <w:spacing w:after="0"/>
        <w:ind w:left="0"/>
        <w:jc w:val="both"/>
      </w:pPr>
      <w:r>
        <w:rPr>
          <w:rFonts w:ascii="Times New Roman"/>
          <w:b w:val="false"/>
          <w:i w:val="false"/>
          <w:color w:val="000000"/>
          <w:sz w:val="28"/>
        </w:rPr>
        <w:t>
      _________________                                           _____________________</w:t>
      </w:r>
    </w:p>
    <w:p>
      <w:pPr>
        <w:spacing w:after="0"/>
        <w:ind w:left="0"/>
        <w:jc w:val="both"/>
      </w:pPr>
      <w:r>
        <w:rPr>
          <w:rFonts w:ascii="Times New Roman"/>
          <w:b w:val="false"/>
          <w:i w:val="false"/>
          <w:color w:val="000000"/>
          <w:sz w:val="28"/>
        </w:rPr>
        <w:t xml:space="preserve">
      (подписи)                                     (фамилия, имя, отчество) </w:t>
      </w:r>
    </w:p>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"____"_____________________ 20__ г.</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подпись акима поселка, или работника отдела занятости и социальных программ,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районного маслихата от 7 ноября 2016 года № 57</w:t>
            </w:r>
          </w:p>
        </w:tc>
      </w:tr>
    </w:tbl>
    <w:p>
      <w:pPr>
        <w:spacing w:after="0"/>
        <w:ind w:left="0"/>
        <w:jc w:val="left"/>
      </w:pPr>
      <w:r>
        <w:rPr>
          <w:rFonts w:ascii="Times New Roman"/>
          <w:b/>
          <w:i w:val="false"/>
          <w:color w:val="000000"/>
        </w:rPr>
        <w:t xml:space="preserve"> Сведения о наличии личного подсобного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заявителя ____________________________</w:t>
      </w:r>
    </w:p>
    <w:p>
      <w:pPr>
        <w:spacing w:after="0"/>
        <w:ind w:left="0"/>
        <w:jc w:val="both"/>
      </w:pPr>
      <w:r>
        <w:rPr>
          <w:rFonts w:ascii="Times New Roman"/>
          <w:b w:val="false"/>
          <w:i w:val="false"/>
          <w:color w:val="000000"/>
          <w:sz w:val="28"/>
        </w:rPr>
        <w:t>
      Дата_____________________________</w:t>
      </w:r>
    </w:p>
    <w:p>
      <w:pPr>
        <w:spacing w:after="0"/>
        <w:ind w:left="0"/>
        <w:jc w:val="both"/>
      </w:pPr>
      <w:r>
        <w:rPr>
          <w:rFonts w:ascii="Times New Roman"/>
          <w:b w:val="false"/>
          <w:i w:val="false"/>
          <w:color w:val="000000"/>
          <w:sz w:val="28"/>
        </w:rPr>
        <w:t>
      Фамилия, имя, отчество акима поселка, села,</w:t>
      </w:r>
    </w:p>
    <w:p>
      <w:pPr>
        <w:spacing w:after="0"/>
        <w:ind w:left="0"/>
        <w:jc w:val="both"/>
      </w:pPr>
      <w:r>
        <w:rPr>
          <w:rFonts w:ascii="Times New Roman"/>
          <w:b w:val="false"/>
          <w:i w:val="false"/>
          <w:color w:val="000000"/>
          <w:sz w:val="28"/>
        </w:rPr>
        <w:t>
      сельского округа или иного</w:t>
      </w:r>
    </w:p>
    <w:p>
      <w:pPr>
        <w:spacing w:after="0"/>
        <w:ind w:left="0"/>
        <w:jc w:val="both"/>
      </w:pPr>
      <w:r>
        <w:rPr>
          <w:rFonts w:ascii="Times New Roman"/>
          <w:b w:val="false"/>
          <w:i w:val="false"/>
          <w:color w:val="000000"/>
          <w:sz w:val="28"/>
        </w:rPr>
        <w:t xml:space="preserve">
      должного лица органа, уполномоченного </w:t>
      </w:r>
    </w:p>
    <w:p>
      <w:pPr>
        <w:spacing w:after="0"/>
        <w:ind w:left="0"/>
        <w:jc w:val="both"/>
      </w:pPr>
      <w:r>
        <w:rPr>
          <w:rFonts w:ascii="Times New Roman"/>
          <w:b w:val="false"/>
          <w:i w:val="false"/>
          <w:color w:val="000000"/>
          <w:sz w:val="28"/>
        </w:rPr>
        <w:t xml:space="preserve">
      подтверждать сведения о размере </w:t>
      </w:r>
    </w:p>
    <w:p>
      <w:pPr>
        <w:spacing w:after="0"/>
        <w:ind w:left="0"/>
        <w:jc w:val="both"/>
      </w:pPr>
      <w:r>
        <w:rPr>
          <w:rFonts w:ascii="Times New Roman"/>
          <w:b w:val="false"/>
          <w:i w:val="false"/>
          <w:color w:val="000000"/>
          <w:sz w:val="28"/>
        </w:rPr>
        <w:t>
      личного подсобного хозяйства ____________________ ________________________</w:t>
      </w:r>
    </w:p>
    <w:p>
      <w:pPr>
        <w:spacing w:after="0"/>
        <w:ind w:left="0"/>
        <w:jc w:val="both"/>
      </w:pPr>
      <w:r>
        <w:rPr>
          <w:rFonts w:ascii="Times New Roman"/>
          <w:b w:val="false"/>
          <w:i w:val="false"/>
          <w:color w:val="000000"/>
          <w:sz w:val="28"/>
        </w:rPr>
        <w:t>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районного маслихата от 7 ноября 2016 года № 57</w:t>
            </w:r>
          </w:p>
        </w:tc>
      </w:tr>
    </w:tbl>
    <w:p>
      <w:pPr>
        <w:spacing w:after="0"/>
        <w:ind w:left="0"/>
        <w:jc w:val="left"/>
      </w:pPr>
      <w:r>
        <w:rPr>
          <w:rFonts w:ascii="Times New Roman"/>
          <w:b/>
          <w:i w:val="false"/>
          <w:color w:val="000000"/>
        </w:rPr>
        <w:t xml:space="preserve"> Заявление для участия в обусловленной денежной помощи</w:t>
      </w:r>
    </w:p>
    <w:p>
      <w:pPr>
        <w:spacing w:after="0"/>
        <w:ind w:left="0"/>
        <w:jc w:val="both"/>
      </w:pPr>
      <w:r>
        <w:rPr>
          <w:rFonts w:ascii="Times New Roman"/>
          <w:b w:val="false"/>
          <w:i w:val="false"/>
          <w:color w:val="000000"/>
          <w:sz w:val="28"/>
        </w:rPr>
        <w:t>
      В отдел занятости и социальных программ</w:t>
      </w:r>
      <w:r>
        <w:br/>
      </w:r>
      <w:r>
        <w:rPr>
          <w:rFonts w:ascii="Times New Roman"/>
          <w:b w:val="false"/>
          <w:i w:val="false"/>
          <w:color w:val="000000"/>
          <w:sz w:val="28"/>
        </w:rPr>
        <w:t>
      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удостоверение личности № ____________</w:t>
      </w:r>
      <w:r>
        <w:br/>
      </w:r>
      <w:r>
        <w:rPr>
          <w:rFonts w:ascii="Times New Roman"/>
          <w:b w:val="false"/>
          <w:i w:val="false"/>
          <w:color w:val="000000"/>
          <w:sz w:val="28"/>
        </w:rPr>
        <w:t>
      Дата выдачи _________________________</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наименование банка __________________________</w:t>
      </w:r>
      <w:r>
        <w:br/>
      </w:r>
      <w:r>
        <w:rPr>
          <w:rFonts w:ascii="Times New Roman"/>
          <w:b w:val="false"/>
          <w:i w:val="false"/>
          <w:color w:val="000000"/>
          <w:sz w:val="28"/>
        </w:rPr>
        <w:t>
       № лицевого счета 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принять меня (мою семью) в проект и назначить обусловленную денежную помощь на основании социального контракта семьи.</w:t>
      </w:r>
    </w:p>
    <w:p>
      <w:pPr>
        <w:spacing w:after="0"/>
        <w:ind w:left="0"/>
        <w:jc w:val="both"/>
      </w:pPr>
      <w:r>
        <w:rPr>
          <w:rFonts w:ascii="Times New Roman"/>
          <w:b w:val="false"/>
          <w:i w:val="false"/>
          <w:color w:val="000000"/>
          <w:sz w:val="28"/>
        </w:rPr>
        <w:t>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p>
    <w:p>
      <w:pPr>
        <w:spacing w:after="0"/>
        <w:ind w:left="0"/>
        <w:jc w:val="both"/>
      </w:pP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p>
      <w:pPr>
        <w:spacing w:after="0"/>
        <w:ind w:left="0"/>
        <w:jc w:val="both"/>
      </w:pPr>
      <w:r>
        <w:rPr>
          <w:rFonts w:ascii="Times New Roman"/>
          <w:b w:val="false"/>
          <w:i w:val="false"/>
          <w:color w:val="000000"/>
          <w:sz w:val="28"/>
        </w:rPr>
        <w:t>
      Моя семья (включая меня) состоит из _____ человек.</w:t>
      </w:r>
    </w:p>
    <w:p>
      <w:pPr>
        <w:spacing w:after="0"/>
        <w:ind w:left="0"/>
        <w:jc w:val="both"/>
      </w:pPr>
      <w:r>
        <w:rPr>
          <w:rFonts w:ascii="Times New Roman"/>
          <w:b w:val="false"/>
          <w:i w:val="false"/>
          <w:color w:val="000000"/>
          <w:sz w:val="28"/>
        </w:rPr>
        <w:t>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влекущих прекращение выплаты обусловленной денежной помощи или изменение ее размера, обязуюсь в течение пятнадцати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Одновременно прошу рассмотреть возможность предоставления в соответствии с законодательством Республики Казахстан мне и членам моей семьи:</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специальных социальных услуг;</w:t>
      </w:r>
      <w:r>
        <w:br/>
      </w:r>
      <w:r>
        <w:rPr>
          <w:rFonts w:ascii="Times New Roman"/>
          <w:b w:val="false"/>
          <w:i w:val="false"/>
          <w:color w:val="000000"/>
          <w:sz w:val="28"/>
        </w:rPr>
        <w:t>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r>
        <w:br/>
      </w:r>
      <w:r>
        <w:rPr>
          <w:rFonts w:ascii="Times New Roman"/>
          <w:b w:val="false"/>
          <w:i w:val="false"/>
          <w:color w:val="000000"/>
          <w:sz w:val="28"/>
        </w:rPr>
        <w:t xml:space="preserve">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социальной помощи по решению местных представительных органов.</w:t>
      </w:r>
      <w:r>
        <w:br/>
      </w:r>
      <w:r>
        <w:rPr>
          <w:rFonts w:ascii="Times New Roman"/>
          <w:b w:val="false"/>
          <w:i w:val="false"/>
          <w:color w:val="000000"/>
          <w:sz w:val="28"/>
        </w:rPr>
        <w:t>
      "____"__________20__года__________________ (дата) (подпись заявителя)</w:t>
      </w:r>
      <w:r>
        <w:br/>
      </w:r>
      <w:r>
        <w:rPr>
          <w:rFonts w:ascii="Times New Roman"/>
          <w:b w:val="false"/>
          <w:i w:val="false"/>
          <w:color w:val="000000"/>
          <w:sz w:val="28"/>
        </w:rPr>
        <w:t xml:space="preserve">
      Для служебных отметок отдела занятости и социальных </w:t>
      </w:r>
      <w:r>
        <w:br/>
      </w:r>
      <w:r>
        <w:rPr>
          <w:rFonts w:ascii="Times New Roman"/>
          <w:b w:val="false"/>
          <w:i w:val="false"/>
          <w:color w:val="000000"/>
          <w:sz w:val="28"/>
        </w:rPr>
        <w:t>программ. 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Документы приняты</w:t>
      </w:r>
      <w:r>
        <w:br/>
      </w:r>
      <w:r>
        <w:rPr>
          <w:rFonts w:ascii="Times New Roman"/>
          <w:b w:val="false"/>
          <w:i w:val="false"/>
          <w:color w:val="000000"/>
          <w:sz w:val="28"/>
        </w:rPr>
        <w:t xml:space="preserve">
      "____"_________20__ года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и подпись лица, принявшего документы</w:t>
      </w:r>
      <w:r>
        <w:br/>
      </w:r>
      <w:r>
        <w:rPr>
          <w:rFonts w:ascii="Times New Roman"/>
          <w:b w:val="false"/>
          <w:i w:val="false"/>
          <w:color w:val="000000"/>
          <w:sz w:val="28"/>
        </w:rPr>
        <w:t>
      _________ Регистрационный номер заявителя (семьи)</w:t>
      </w:r>
      <w:r>
        <w:br/>
      </w:r>
      <w:r>
        <w:rPr>
          <w:rFonts w:ascii="Times New Roman"/>
          <w:b w:val="false"/>
          <w:i w:val="false"/>
          <w:color w:val="000000"/>
          <w:sz w:val="28"/>
        </w:rPr>
        <w:t>
      Заявление с прилагаемыми документами переданы в участковую комиссию "__"___ 20 года</w:t>
      </w:r>
      <w:r>
        <w:br/>
      </w:r>
      <w:r>
        <w:rPr>
          <w:rFonts w:ascii="Times New Roman"/>
          <w:b w:val="false"/>
          <w:i w:val="false"/>
          <w:color w:val="000000"/>
          <w:sz w:val="28"/>
        </w:rPr>
        <w:t>
      Принято "__"________ 20__ года</w:t>
      </w:r>
      <w:r>
        <w:br/>
      </w:r>
      <w:r>
        <w:rPr>
          <w:rFonts w:ascii="Times New Roman"/>
          <w:b w:val="false"/>
          <w:i w:val="false"/>
          <w:color w:val="000000"/>
          <w:sz w:val="28"/>
        </w:rPr>
        <w:t>
      ___________________________________________ фамилия, имя, отчество и подпись члена участковой комиссии, принявшего документы</w:t>
      </w:r>
      <w:r>
        <w:br/>
      </w:r>
      <w:r>
        <w:rPr>
          <w:rFonts w:ascii="Times New Roman"/>
          <w:b w:val="false"/>
          <w:i w:val="false"/>
          <w:color w:val="000000"/>
          <w:sz w:val="28"/>
        </w:rPr>
        <w:t>
      Подпись заявителя _______________</w:t>
      </w:r>
      <w:r>
        <w:br/>
      </w:r>
      <w:r>
        <w:rPr>
          <w:rFonts w:ascii="Times New Roman"/>
          <w:b w:val="false"/>
          <w:i w:val="false"/>
          <w:color w:val="000000"/>
          <w:sz w:val="28"/>
        </w:rPr>
        <w:t>
      Отметка уполномоченного органа о дате приема документов от акима поселка, села, сельского округа "____"_________ 20___ года,</w:t>
      </w:r>
      <w:r>
        <w:br/>
      </w:r>
      <w:r>
        <w:rPr>
          <w:rFonts w:ascii="Times New Roman"/>
          <w:b w:val="false"/>
          <w:i w:val="false"/>
          <w:color w:val="000000"/>
          <w:sz w:val="28"/>
        </w:rPr>
        <w:t xml:space="preserve">
      Фамилия, имя, отчество должность, подпись лица, принявшего документы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 _ _ _ _ _ _ _ _ _ _ _ _ __ _ _ _ _ _ _ _ _ _ _ _ _ _ _ _ _ _ _ _ __ _ _ __ _ _ __ _ _ __ _ _ _</w:t>
      </w:r>
      <w:r>
        <w:br/>
      </w:r>
      <w:r>
        <w:rPr>
          <w:rFonts w:ascii="Times New Roman"/>
          <w:b w:val="false"/>
          <w:i w:val="false"/>
          <w:color w:val="000000"/>
          <w:sz w:val="28"/>
        </w:rPr>
        <w:t>
      (линия отреза)</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Заявление гражданина(ки) _________________________ с прилагаемыми документами в количестве___ штук, с регистрационным номером семьи ____________________________</w:t>
      </w:r>
      <w:r>
        <w:br/>
      </w:r>
      <w:r>
        <w:rPr>
          <w:rFonts w:ascii="Times New Roman"/>
          <w:b w:val="false"/>
          <w:i w:val="false"/>
          <w:color w:val="000000"/>
          <w:sz w:val="28"/>
        </w:rPr>
        <w:t>
      принято "____" _____________20__ года</w:t>
      </w:r>
      <w:r>
        <w:br/>
      </w:r>
      <w:r>
        <w:rPr>
          <w:rFonts w:ascii="Times New Roman"/>
          <w:b w:val="false"/>
          <w:i w:val="false"/>
          <w:color w:val="000000"/>
          <w:sz w:val="28"/>
        </w:rPr>
        <w:t xml:space="preserve">
      Фамилия, имя, отчество, должность, подпись лица, принявшего документы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районного маслихата от 7 ноября 2016 года № 57</w:t>
            </w:r>
          </w:p>
        </w:tc>
      </w:tr>
    </w:tbl>
    <w:p>
      <w:pPr>
        <w:spacing w:after="0"/>
        <w:ind w:left="0"/>
        <w:jc w:val="left"/>
      </w:pPr>
      <w:r>
        <w:rPr>
          <w:rFonts w:ascii="Times New Roman"/>
          <w:b/>
          <w:i w:val="false"/>
          <w:color w:val="000000"/>
        </w:rPr>
        <w:t xml:space="preserve"> Решение о назначении (отказе в назначении) </w:t>
      </w:r>
      <w:r>
        <w:br/>
      </w:r>
      <w:r>
        <w:rPr>
          <w:rFonts w:ascii="Times New Roman"/>
          <w:b/>
          <w:i w:val="false"/>
          <w:color w:val="000000"/>
        </w:rPr>
        <w:t xml:space="preserve"> обусловленной денежной помощи</w:t>
      </w:r>
    </w:p>
    <w:p>
      <w:pPr>
        <w:spacing w:after="0"/>
        <w:ind w:left="0"/>
        <w:jc w:val="both"/>
      </w:pPr>
      <w:r>
        <w:rPr>
          <w:rFonts w:ascii="Times New Roman"/>
          <w:b w:val="false"/>
          <w:i w:val="false"/>
          <w:color w:val="000000"/>
          <w:sz w:val="28"/>
        </w:rPr>
        <w:t>
      № __________ от "___" ___________ 20__ года</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p>
    <w:p>
      <w:pPr>
        <w:spacing w:after="0"/>
        <w:ind w:left="0"/>
        <w:jc w:val="both"/>
      </w:pPr>
      <w:r>
        <w:rPr>
          <w:rFonts w:ascii="Times New Roman"/>
          <w:b w:val="false"/>
          <w:i w:val="false"/>
          <w:color w:val="000000"/>
          <w:sz w:val="28"/>
        </w:rPr>
        <w:t>
      № дела ___________</w:t>
      </w:r>
    </w:p>
    <w:p>
      <w:pPr>
        <w:spacing w:after="0"/>
        <w:ind w:left="0"/>
        <w:jc w:val="both"/>
      </w:pPr>
      <w:r>
        <w:rPr>
          <w:rFonts w:ascii="Times New Roman"/>
          <w:b w:val="false"/>
          <w:i w:val="false"/>
          <w:color w:val="000000"/>
          <w:sz w:val="28"/>
        </w:rPr>
        <w:t>
      О назначении (изменении размера, отказе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
      Заявитель_________________________________________________________________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Дата обращения "___" ___________ 20__ года</w:t>
      </w:r>
    </w:p>
    <w:p>
      <w:pPr>
        <w:spacing w:after="0"/>
        <w:ind w:left="0"/>
        <w:jc w:val="both"/>
      </w:pPr>
      <w:r>
        <w:rPr>
          <w:rFonts w:ascii="Times New Roman"/>
          <w:b w:val="false"/>
          <w:i w:val="false"/>
          <w:color w:val="000000"/>
          <w:sz w:val="28"/>
        </w:rPr>
        <w:t>
      1. Назначить обусловленную денежную помощь семье на основании социального контракта активизации семьи с ____ 20__ года по ___ 20__ года</w:t>
      </w:r>
    </w:p>
    <w:p>
      <w:pPr>
        <w:spacing w:after="0"/>
        <w:ind w:left="0"/>
        <w:jc w:val="both"/>
      </w:pPr>
      <w:r>
        <w:rPr>
          <w:rFonts w:ascii="Times New Roman"/>
          <w:b w:val="false"/>
          <w:i w:val="false"/>
          <w:color w:val="000000"/>
          <w:sz w:val="28"/>
        </w:rPr>
        <w:t>
      в сумме _________________ тенге 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Основание: ________________________________________________________________</w:t>
      </w:r>
    </w:p>
    <w:p>
      <w:pPr>
        <w:spacing w:after="0"/>
        <w:ind w:left="0"/>
        <w:jc w:val="both"/>
      </w:pPr>
      <w:r>
        <w:rPr>
          <w:rFonts w:ascii="Times New Roman"/>
          <w:b w:val="false"/>
          <w:i w:val="false"/>
          <w:color w:val="000000"/>
          <w:sz w:val="28"/>
        </w:rPr>
        <w:t>
      3. Отказать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(обоснование)</w:t>
      </w:r>
    </w:p>
    <w:p>
      <w:pPr>
        <w:spacing w:after="0"/>
        <w:ind w:left="0"/>
        <w:jc w:val="both"/>
      </w:pPr>
      <w:r>
        <w:rPr>
          <w:rFonts w:ascii="Times New Roman"/>
          <w:b w:val="false"/>
          <w:i w:val="false"/>
          <w:color w:val="000000"/>
          <w:sz w:val="28"/>
        </w:rPr>
        <w:t>
      Руководитель районного отдела занятости и социальных программ _________________________________________ ________________________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__________________________________________ __________________________</w:t>
      </w:r>
    </w:p>
    <w:p>
      <w:pPr>
        <w:spacing w:after="0"/>
        <w:ind w:left="0"/>
        <w:jc w:val="both"/>
      </w:pPr>
      <w:r>
        <w:rPr>
          <w:rFonts w:ascii="Times New Roman"/>
          <w:b w:val="false"/>
          <w:i w:val="false"/>
          <w:color w:val="000000"/>
          <w:sz w:val="28"/>
        </w:rPr>
        <w:t>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районного маслихата от 7 ноября 2016 года № 57</w:t>
            </w:r>
          </w:p>
        </w:tc>
      </w:tr>
    </w:tbl>
    <w:p>
      <w:pPr>
        <w:spacing w:after="0"/>
        <w:ind w:left="0"/>
        <w:jc w:val="left"/>
      </w:pPr>
      <w:r>
        <w:rPr>
          <w:rFonts w:ascii="Times New Roman"/>
          <w:b/>
          <w:i w:val="false"/>
          <w:color w:val="000000"/>
        </w:rPr>
        <w:t xml:space="preserve">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____________________________________________________</w:t>
      </w:r>
    </w:p>
    <w:p>
      <w:pPr>
        <w:spacing w:after="0"/>
        <w:ind w:left="0"/>
        <w:jc w:val="both"/>
      </w:pPr>
      <w:r>
        <w:rPr>
          <w:rFonts w:ascii="Times New Roman"/>
          <w:b w:val="false"/>
          <w:i w:val="false"/>
          <w:color w:val="000000"/>
          <w:sz w:val="28"/>
        </w:rPr>
        <w:t>
      Получатель помощи: _______________________________________________________</w:t>
      </w:r>
    </w:p>
    <w:p>
      <w:pPr>
        <w:spacing w:after="0"/>
        <w:ind w:left="0"/>
        <w:jc w:val="both"/>
      </w:pPr>
      <w:r>
        <w:rPr>
          <w:rFonts w:ascii="Times New Roman"/>
          <w:b w:val="false"/>
          <w:i w:val="false"/>
          <w:color w:val="000000"/>
          <w:sz w:val="28"/>
        </w:rPr>
        <w:t>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______________________________________________</w:t>
      </w:r>
    </w:p>
    <w:p>
      <w:pPr>
        <w:spacing w:after="0"/>
        <w:ind w:left="0"/>
        <w:jc w:val="both"/>
      </w:pPr>
      <w:r>
        <w:rPr>
          <w:rFonts w:ascii="Times New Roman"/>
          <w:b w:val="false"/>
          <w:i w:val="false"/>
          <w:color w:val="000000"/>
          <w:sz w:val="28"/>
        </w:rPr>
        <w:t>
      Дата окончания действия контракта ___________________________________________</w:t>
      </w:r>
    </w:p>
    <w:p>
      <w:pPr>
        <w:spacing w:after="0"/>
        <w:ind w:left="0"/>
        <w:jc w:val="both"/>
      </w:pPr>
      <w:r>
        <w:rPr>
          <w:rFonts w:ascii="Times New Roman"/>
          <w:b w:val="false"/>
          <w:i w:val="false"/>
          <w:color w:val="000000"/>
          <w:sz w:val="28"/>
        </w:rPr>
        <w:t>
      Необходимые действия:_____________________________________________________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(указать месяц) с__________20___ года по __________ 20__ года и предоставлению отчетности за (указать месяц)__________20___ года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Необходимое взаимодействие: с органом службы занятости ______________________</w:t>
      </w:r>
      <w:r>
        <w:br/>
      </w:r>
      <w:r>
        <w:rPr>
          <w:rFonts w:ascii="Times New Roman"/>
          <w:b w:val="false"/>
          <w:i w:val="false"/>
          <w:color w:val="000000"/>
          <w:sz w:val="28"/>
        </w:rPr>
        <w:t>
      с органом здравоохранения__________________________________________________</w:t>
      </w:r>
      <w:r>
        <w:br/>
      </w:r>
      <w:r>
        <w:rPr>
          <w:rFonts w:ascii="Times New Roman"/>
          <w:b w:val="false"/>
          <w:i w:val="false"/>
          <w:color w:val="000000"/>
          <w:sz w:val="28"/>
        </w:rPr>
        <w:t>
      другие контакты ___________________________________________________________</w:t>
      </w:r>
      <w:r>
        <w:br/>
      </w:r>
      <w:r>
        <w:rPr>
          <w:rFonts w:ascii="Times New Roman"/>
          <w:b w:val="false"/>
          <w:i w:val="false"/>
          <w:color w:val="000000"/>
          <w:sz w:val="28"/>
        </w:rPr>
        <w:t>
      Фамилия, имя, отчество _____________________________________________________</w:t>
      </w:r>
      <w:r>
        <w:br/>
      </w:r>
      <w:r>
        <w:rPr>
          <w:rFonts w:ascii="Times New Roman"/>
          <w:b w:val="false"/>
          <w:i w:val="false"/>
          <w:color w:val="000000"/>
          <w:sz w:val="28"/>
        </w:rPr>
        <w:t>
      Подпись консультанта по социальной работе: ______________</w:t>
      </w:r>
      <w:r>
        <w:br/>
      </w:r>
      <w:r>
        <w:rPr>
          <w:rFonts w:ascii="Times New Roman"/>
          <w:b w:val="false"/>
          <w:i w:val="false"/>
          <w:color w:val="000000"/>
          <w:sz w:val="28"/>
        </w:rPr>
        <w:t>
      Дата__________________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bl>
    <w:p>
      <w:pPr>
        <w:spacing w:after="0"/>
        <w:ind w:left="0"/>
        <w:jc w:val="left"/>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Районный отдел занятости и социальных программ: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уполномоченного представителя)</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Дата "___" _________ 20___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районного маслихата от 7 ноября 2016 года № 57</w:t>
            </w:r>
          </w:p>
        </w:tc>
      </w:tr>
    </w:tbl>
    <w:p>
      <w:pPr>
        <w:spacing w:after="0"/>
        <w:ind w:left="0"/>
        <w:jc w:val="left"/>
      </w:pPr>
      <w:r>
        <w:rPr>
          <w:rFonts w:ascii="Times New Roman"/>
          <w:b/>
          <w:i w:val="false"/>
          <w:color w:val="000000"/>
        </w:rPr>
        <w:t xml:space="preserve"> Социальный контракт активизации семьи</w:t>
      </w:r>
    </w:p>
    <w:p>
      <w:pPr>
        <w:spacing w:after="0"/>
        <w:ind w:left="0"/>
        <w:jc w:val="both"/>
      </w:pPr>
      <w:r>
        <w:rPr>
          <w:rFonts w:ascii="Times New Roman"/>
          <w:b w:val="false"/>
          <w:i w:val="false"/>
          <w:color w:val="000000"/>
          <w:sz w:val="28"/>
        </w:rPr>
        <w:t>
      __________________ №____ "_____" _____________20 __год</w:t>
      </w:r>
    </w:p>
    <w:p>
      <w:pPr>
        <w:spacing w:after="0"/>
        <w:ind w:left="0"/>
        <w:jc w:val="both"/>
      </w:pPr>
      <w:r>
        <w:rPr>
          <w:rFonts w:ascii="Times New Roman"/>
          <w:b w:val="false"/>
          <w:i w:val="false"/>
          <w:color w:val="000000"/>
          <w:sz w:val="28"/>
        </w:rPr>
        <w:t>
      (место заключения)</w:t>
      </w:r>
    </w:p>
    <w:p>
      <w:pPr>
        <w:spacing w:after="0"/>
        <w:ind w:left="0"/>
        <w:jc w:val="both"/>
      </w:pPr>
      <w:r>
        <w:rPr>
          <w:rFonts w:ascii="Times New Roman"/>
          <w:b w:val="false"/>
          <w:i w:val="false"/>
          <w:color w:val="000000"/>
          <w:sz w:val="28"/>
        </w:rPr>
        <w:t>
      _______________________________________ в лице ____________________________,</w:t>
      </w:r>
    </w:p>
    <w:p>
      <w:pPr>
        <w:spacing w:after="0"/>
        <w:ind w:left="0"/>
        <w:jc w:val="both"/>
      </w:pPr>
      <w:r>
        <w:rPr>
          <w:rFonts w:ascii="Times New Roman"/>
          <w:b w:val="false"/>
          <w:i w:val="false"/>
          <w:color w:val="000000"/>
          <w:sz w:val="28"/>
        </w:rPr>
        <w:t>
      (наименование уполномоченного органа)             (фамилия, имя, отчество),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 уполномоченного представителя) именуемый в дальнейшем "отдел занятости и социальных программ", с одной стороны, и гражданин (ка),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проживающий(-ая) по адресу ________________________________________________________________________,</w:t>
      </w:r>
    </w:p>
    <w:p>
      <w:pPr>
        <w:spacing w:after="0"/>
        <w:ind w:left="0"/>
        <w:jc w:val="both"/>
      </w:pPr>
      <w:r>
        <w:rPr>
          <w:rFonts w:ascii="Times New Roman"/>
          <w:b w:val="false"/>
          <w:i w:val="false"/>
          <w:color w:val="000000"/>
          <w:sz w:val="28"/>
        </w:rPr>
        <w:t>
      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 (лицом).</w:t>
      </w:r>
    </w:p>
    <w:p>
      <w:pPr>
        <w:spacing w:after="0"/>
        <w:ind w:left="0"/>
        <w:jc w:val="left"/>
      </w:pPr>
      <w:r>
        <w:rPr>
          <w:rFonts w:ascii="Times New Roman"/>
          <w:b/>
          <w:i w:val="false"/>
          <w:color w:val="000000"/>
        </w:rPr>
        <w:t xml:space="preserve"> 2. Обязанности сторон контракта</w:t>
      </w:r>
    </w:p>
    <w:p>
      <w:pPr>
        <w:spacing w:after="0"/>
        <w:ind w:left="0"/>
        <w:jc w:val="both"/>
      </w:pPr>
      <w:r>
        <w:rPr>
          <w:rFonts w:ascii="Times New Roman"/>
          <w:b w:val="false"/>
          <w:i w:val="false"/>
          <w:color w:val="000000"/>
          <w:sz w:val="28"/>
        </w:rPr>
        <w:t>
      2. Районный отдел занятости и социальных программ:</w:t>
      </w:r>
    </w:p>
    <w:p>
      <w:pPr>
        <w:spacing w:after="0"/>
        <w:ind w:left="0"/>
        <w:jc w:val="both"/>
      </w:pP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членов семьи)</w:t>
      </w:r>
    </w:p>
    <w:p>
      <w:pPr>
        <w:spacing w:after="0"/>
        <w:ind w:left="0"/>
        <w:jc w:val="both"/>
      </w:pPr>
      <w:r>
        <w:rPr>
          <w:rFonts w:ascii="Times New Roman"/>
          <w:b w:val="false"/>
          <w:i w:val="false"/>
          <w:color w:val="000000"/>
          <w:sz w:val="28"/>
        </w:rPr>
        <w:t>
      ежемесячно в размере___________ (___________________________)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за период с ________________________ по _____________________ и (или)</w:t>
      </w:r>
    </w:p>
    <w:p>
      <w:pPr>
        <w:spacing w:after="0"/>
        <w:ind w:left="0"/>
        <w:jc w:val="both"/>
      </w:pPr>
      <w:r>
        <w:rPr>
          <w:rFonts w:ascii="Times New Roman"/>
          <w:b w:val="false"/>
          <w:i w:val="false"/>
          <w:color w:val="000000"/>
          <w:sz w:val="28"/>
        </w:rPr>
        <w:t>
      единовременно в размере ___________ (___________________________)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тенге на _________________________________________________________________;</w:t>
      </w:r>
    </w:p>
    <w:p>
      <w:pPr>
        <w:spacing w:after="0"/>
        <w:ind w:left="0"/>
        <w:jc w:val="both"/>
      </w:pPr>
      <w:r>
        <w:rPr>
          <w:rFonts w:ascii="Times New Roman"/>
          <w:b w:val="false"/>
          <w:i w:val="false"/>
          <w:color w:val="000000"/>
          <w:sz w:val="28"/>
        </w:rPr>
        <w:t>
      (развитие личного подсобного хозяйства (покупка домашнего скота, птицы и другое),</w:t>
      </w:r>
    </w:p>
    <w:p>
      <w:pPr>
        <w:spacing w:after="0"/>
        <w:ind w:left="0"/>
        <w:jc w:val="both"/>
      </w:pPr>
      <w:r>
        <w:rPr>
          <w:rFonts w:ascii="Times New Roman"/>
          <w:b w:val="false"/>
          <w:i w:val="false"/>
          <w:color w:val="000000"/>
          <w:sz w:val="28"/>
        </w:rPr>
        <w:t>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p>
    <w:p>
      <w:pPr>
        <w:spacing w:after="0"/>
        <w:ind w:left="0"/>
        <w:jc w:val="both"/>
      </w:pP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p>
    <w:p>
      <w:pPr>
        <w:spacing w:after="0"/>
        <w:ind w:left="0"/>
        <w:jc w:val="both"/>
      </w:pPr>
      <w:r>
        <w:rPr>
          <w:rFonts w:ascii="Times New Roman"/>
          <w:b w:val="false"/>
          <w:i w:val="false"/>
          <w:color w:val="000000"/>
          <w:sz w:val="28"/>
        </w:rPr>
        <w:t>
      3. Участник и (или) члены его семьи:</w:t>
      </w:r>
    </w:p>
    <w:p>
      <w:pPr>
        <w:spacing w:after="0"/>
        <w:ind w:left="0"/>
        <w:jc w:val="both"/>
      </w:pP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2) выполняют условия социального(-ых) контракта(-ов), заключенного(-ых) с Центром занятости;</w:t>
      </w:r>
    </w:p>
    <w:p>
      <w:pPr>
        <w:spacing w:after="0"/>
        <w:ind w:left="0"/>
        <w:jc w:val="both"/>
      </w:pP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p>
    <w:p>
      <w:pPr>
        <w:spacing w:after="0"/>
        <w:ind w:left="0"/>
        <w:jc w:val="both"/>
      </w:pPr>
      <w:r>
        <w:rPr>
          <w:rFonts w:ascii="Times New Roman"/>
          <w:b w:val="false"/>
          <w:i w:val="false"/>
          <w:color w:val="000000"/>
          <w:sz w:val="28"/>
        </w:rPr>
        <w:t>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p>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left"/>
      </w:pPr>
      <w:r>
        <w:rPr>
          <w:rFonts w:ascii="Times New Roman"/>
          <w:b/>
          <w:i w:val="false"/>
          <w:color w:val="000000"/>
        </w:rPr>
        <w:t xml:space="preserve"> 3. Права сторон</w:t>
      </w:r>
    </w:p>
    <w:p>
      <w:pPr>
        <w:spacing w:after="0"/>
        <w:ind w:left="0"/>
        <w:jc w:val="both"/>
      </w:pPr>
      <w:r>
        <w:rPr>
          <w:rFonts w:ascii="Times New Roman"/>
          <w:b w:val="false"/>
          <w:i w:val="false"/>
          <w:color w:val="000000"/>
          <w:sz w:val="28"/>
        </w:rPr>
        <w:t>
      4. Районный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p>
    <w:p>
      <w:pPr>
        <w:spacing w:after="0"/>
        <w:ind w:left="0"/>
        <w:jc w:val="both"/>
      </w:pPr>
      <w:r>
        <w:rPr>
          <w:rFonts w:ascii="Times New Roman"/>
          <w:b w:val="false"/>
          <w:i w:val="false"/>
          <w:color w:val="000000"/>
          <w:sz w:val="28"/>
        </w:rPr>
        <w:t>
      2) проверяет материальное положение семьи (лица);</w:t>
      </w:r>
    </w:p>
    <w:p>
      <w:pPr>
        <w:spacing w:after="0"/>
        <w:ind w:left="0"/>
        <w:jc w:val="both"/>
      </w:pP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p>
    <w:p>
      <w:pPr>
        <w:spacing w:after="0"/>
        <w:ind w:left="0"/>
        <w:jc w:val="both"/>
      </w:pPr>
      <w:r>
        <w:rPr>
          <w:rFonts w:ascii="Times New Roman"/>
          <w:b w:val="false"/>
          <w:i w:val="false"/>
          <w:color w:val="000000"/>
          <w:sz w:val="28"/>
        </w:rPr>
        <w:t xml:space="preserve">
      4) прекращает выплату обусловленной денежной помощи, если семья (лицо) не </w:t>
      </w:r>
    </w:p>
    <w:p>
      <w:pPr>
        <w:spacing w:after="0"/>
        <w:ind w:left="0"/>
        <w:jc w:val="both"/>
      </w:pPr>
      <w:r>
        <w:rPr>
          <w:rFonts w:ascii="Times New Roman"/>
          <w:b w:val="false"/>
          <w:i w:val="false"/>
          <w:color w:val="000000"/>
          <w:sz w:val="28"/>
        </w:rPr>
        <w:t>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5) требует своевременного и надлежащего исполнения контракта;</w:t>
      </w:r>
    </w:p>
    <w:p>
      <w:pPr>
        <w:spacing w:after="0"/>
        <w:ind w:left="0"/>
        <w:jc w:val="both"/>
      </w:pPr>
      <w:r>
        <w:rPr>
          <w:rFonts w:ascii="Times New Roman"/>
          <w:b w:val="false"/>
          <w:i w:val="false"/>
          <w:color w:val="000000"/>
          <w:sz w:val="28"/>
        </w:rPr>
        <w:t>
      6) решает иные вопросы в рамках контракта.</w:t>
      </w:r>
    </w:p>
    <w:p>
      <w:pPr>
        <w:spacing w:after="0"/>
        <w:ind w:left="0"/>
        <w:jc w:val="both"/>
      </w:pPr>
      <w:r>
        <w:rPr>
          <w:rFonts w:ascii="Times New Roman"/>
          <w:b w:val="false"/>
          <w:i w:val="false"/>
          <w:color w:val="000000"/>
          <w:sz w:val="28"/>
        </w:rPr>
        <w:t>
      5. Участник:</w:t>
      </w:r>
    </w:p>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2) требует своевременного и надлежащего исполнения контракта;</w:t>
      </w:r>
    </w:p>
    <w:p>
      <w:pPr>
        <w:spacing w:after="0"/>
        <w:ind w:left="0"/>
        <w:jc w:val="both"/>
      </w:pPr>
      <w:r>
        <w:rPr>
          <w:rFonts w:ascii="Times New Roman"/>
          <w:b w:val="false"/>
          <w:i w:val="false"/>
          <w:color w:val="000000"/>
          <w:sz w:val="28"/>
        </w:rPr>
        <w:t>
      3) требует перерасчета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p>
    <w:p>
      <w:pPr>
        <w:spacing w:after="0"/>
        <w:ind w:left="0"/>
        <w:jc w:val="left"/>
      </w:pPr>
      <w:r>
        <w:rPr>
          <w:rFonts w:ascii="Times New Roman"/>
          <w:b/>
          <w:i w:val="false"/>
          <w:color w:val="000000"/>
        </w:rPr>
        <w:t xml:space="preserve"> 4. Ответственность сторон за неисполнение условий контракта</w:t>
      </w:r>
    </w:p>
    <w:p>
      <w:pPr>
        <w:spacing w:after="0"/>
        <w:ind w:left="0"/>
        <w:jc w:val="both"/>
      </w:pPr>
      <w:r>
        <w:rPr>
          <w:rFonts w:ascii="Times New Roman"/>
          <w:b w:val="false"/>
          <w:i w:val="false"/>
          <w:color w:val="000000"/>
          <w:sz w:val="28"/>
        </w:rPr>
        <w:t>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p>
    <w:p>
      <w:pPr>
        <w:spacing w:after="0"/>
        <w:ind w:left="0"/>
        <w:jc w:val="both"/>
      </w:pP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15.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p>
      <w:pPr>
        <w:spacing w:after="0"/>
        <w:ind w:left="0"/>
        <w:jc w:val="left"/>
      </w:pPr>
      <w:r>
        <w:rPr>
          <w:rFonts w:ascii="Times New Roman"/>
          <w:b/>
          <w:i w:val="false"/>
          <w:color w:val="000000"/>
        </w:rPr>
        <w:t xml:space="preserve"> 7. Адреса и реквизиты сторон</w:t>
      </w:r>
    </w:p>
    <w:p>
      <w:pPr>
        <w:spacing w:after="0"/>
        <w:ind w:left="0"/>
        <w:jc w:val="both"/>
      </w:pPr>
      <w:r>
        <w:rPr>
          <w:rFonts w:ascii="Times New Roman"/>
          <w:b w:val="false"/>
          <w:i w:val="false"/>
          <w:color w:val="000000"/>
          <w:sz w:val="28"/>
        </w:rPr>
        <w:t>
      Районный отдел занятости и социальных программ                   Участник</w:t>
      </w:r>
    </w:p>
    <w:p>
      <w:pPr>
        <w:spacing w:after="0"/>
        <w:ind w:left="0"/>
        <w:jc w:val="left"/>
      </w:pPr>
      <w:r>
        <w:rPr>
          <w:rFonts w:ascii="Times New Roman"/>
          <w:b w:val="false"/>
          <w:i w:val="false"/>
          <w:color w:val="000000"/>
          <w:sz w:val="28"/>
        </w:rPr>
        <w:t>
      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(адрес)                              (фамилия, имя, отчество)</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(телефон, факс)                                    (адрес)</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уполномоченного представителя)                              (телефон)</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Место печати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районного маслихата от 7 ноября 2016 года № 57</w:t>
            </w:r>
          </w:p>
        </w:tc>
      </w:tr>
    </w:tbl>
    <w:p>
      <w:pPr>
        <w:spacing w:after="0"/>
        <w:ind w:left="0"/>
        <w:jc w:val="left"/>
      </w:pPr>
      <w:r>
        <w:rPr>
          <w:rFonts w:ascii="Times New Roman"/>
          <w:b/>
          <w:i w:val="false"/>
          <w:color w:val="000000"/>
        </w:rPr>
        <w:t xml:space="preserve"> Уведомление № ______ </w:t>
      </w:r>
      <w:r>
        <w:br/>
      </w:r>
      <w:r>
        <w:rPr>
          <w:rFonts w:ascii="Times New Roman"/>
          <w:b/>
          <w:i w:val="false"/>
          <w:color w:val="000000"/>
        </w:rPr>
        <w:t xml:space="preserve">об отказе в назначении обусловленной денежной помощи </w:t>
      </w:r>
    </w:p>
    <w:p>
      <w:pPr>
        <w:spacing w:after="0"/>
        <w:ind w:left="0"/>
        <w:jc w:val="both"/>
      </w:pPr>
      <w:r>
        <w:rPr>
          <w:rFonts w:ascii="Times New Roman"/>
          <w:b w:val="false"/>
          <w:i w:val="false"/>
          <w:color w:val="000000"/>
          <w:sz w:val="28"/>
        </w:rPr>
        <w:t>
      от "____" __________________ 20__ года</w:t>
      </w:r>
    </w:p>
    <w:p>
      <w:pPr>
        <w:spacing w:after="0"/>
        <w:ind w:left="0"/>
        <w:jc w:val="both"/>
      </w:pPr>
      <w:r>
        <w:rPr>
          <w:rFonts w:ascii="Times New Roman"/>
          <w:b w:val="false"/>
          <w:i w:val="false"/>
          <w:color w:val="000000"/>
          <w:sz w:val="28"/>
        </w:rPr>
        <w:t>
      Фамилия, имя, отчество заявителя ____________________________________________</w:t>
      </w:r>
    </w:p>
    <w:p>
      <w:pPr>
        <w:spacing w:after="0"/>
        <w:ind w:left="0"/>
        <w:jc w:val="both"/>
      </w:pPr>
      <w:r>
        <w:rPr>
          <w:rFonts w:ascii="Times New Roman"/>
          <w:b w:val="false"/>
          <w:i w:val="false"/>
          <w:color w:val="000000"/>
          <w:sz w:val="28"/>
        </w:rPr>
        <w:t>
      Дата рождения заявителя __________________________________________________</w:t>
      </w:r>
    </w:p>
    <w:p>
      <w:pPr>
        <w:spacing w:after="0"/>
        <w:ind w:left="0"/>
        <w:jc w:val="both"/>
      </w:pPr>
      <w:r>
        <w:rPr>
          <w:rFonts w:ascii="Times New Roman"/>
          <w:b w:val="false"/>
          <w:i w:val="false"/>
          <w:color w:val="000000"/>
          <w:sz w:val="28"/>
        </w:rPr>
        <w:t>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p>
    <w:p>
      <w:pPr>
        <w:spacing w:after="0"/>
        <w:ind w:left="0"/>
        <w:jc w:val="both"/>
      </w:pPr>
      <w:r>
        <w:rPr>
          <w:rFonts w:ascii="Times New Roman"/>
          <w:b w:val="false"/>
          <w:i w:val="false"/>
          <w:color w:val="000000"/>
          <w:sz w:val="28"/>
        </w:rPr>
        <w:t>
      превышение среднедушевого дохода уровня 60 процентов от величины прожиточного минимума;</w:t>
      </w:r>
    </w:p>
    <w:p>
      <w:pPr>
        <w:spacing w:after="0"/>
        <w:ind w:left="0"/>
        <w:jc w:val="both"/>
      </w:pPr>
      <w:r>
        <w:rPr>
          <w:rFonts w:ascii="Times New Roman"/>
          <w:b w:val="false"/>
          <w:i w:val="false"/>
          <w:color w:val="000000"/>
          <w:sz w:val="28"/>
        </w:rPr>
        <w:t>
      отказа заявителя, члена (членов семьи от заключения социального контракта активизации семьи;</w:t>
      </w:r>
    </w:p>
    <w:p>
      <w:pPr>
        <w:spacing w:after="0"/>
        <w:ind w:left="0"/>
        <w:jc w:val="both"/>
      </w:pPr>
      <w:r>
        <w:rPr>
          <w:rFonts w:ascii="Times New Roman"/>
          <w:b w:val="false"/>
          <w:i w:val="false"/>
          <w:color w:val="000000"/>
          <w:sz w:val="28"/>
        </w:rPr>
        <w:t>
      предоставления заявителем неполного пакета документов;</w:t>
      </w:r>
    </w:p>
    <w:p>
      <w:pPr>
        <w:spacing w:after="0"/>
        <w:ind w:left="0"/>
        <w:jc w:val="both"/>
      </w:pPr>
      <w:r>
        <w:rPr>
          <w:rFonts w:ascii="Times New Roman"/>
          <w:b w:val="false"/>
          <w:i w:val="false"/>
          <w:color w:val="000000"/>
          <w:sz w:val="28"/>
        </w:rPr>
        <w:t>
      отказа заявителя, члена (членов) семьи от проведения обследования о семейном и материальном положении участковой комиссией;</w:t>
      </w:r>
    </w:p>
    <w:p>
      <w:pPr>
        <w:spacing w:after="0"/>
        <w:ind w:left="0"/>
        <w:jc w:val="both"/>
      </w:pPr>
      <w:r>
        <w:rPr>
          <w:rFonts w:ascii="Times New Roman"/>
          <w:b w:val="false"/>
          <w:i w:val="false"/>
          <w:color w:val="000000"/>
          <w:sz w:val="28"/>
        </w:rPr>
        <w:t>
      выявления факта недостоверных (поддельных) документов и ложной информации;</w:t>
      </w:r>
    </w:p>
    <w:p>
      <w:pPr>
        <w:spacing w:after="0"/>
        <w:ind w:left="0"/>
        <w:jc w:val="both"/>
      </w:pP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p>
    <w:p>
      <w:pPr>
        <w:spacing w:after="0"/>
        <w:ind w:left="0"/>
        <w:jc w:val="both"/>
      </w:pPr>
      <w:r>
        <w:rPr>
          <w:rFonts w:ascii="Times New Roman"/>
          <w:b w:val="false"/>
          <w:i w:val="false"/>
          <w:color w:val="000000"/>
          <w:sz w:val="28"/>
        </w:rPr>
        <w:t>
      отказа заявителя, члена (членов) семьи от приостановления выплаты адресной социальной помощи.</w:t>
      </w:r>
    </w:p>
    <w:p>
      <w:pPr>
        <w:spacing w:after="0"/>
        <w:ind w:left="0"/>
        <w:jc w:val="both"/>
      </w:pPr>
      <w:r>
        <w:rPr>
          <w:rFonts w:ascii="Times New Roman"/>
          <w:b w:val="false"/>
          <w:i w:val="false"/>
          <w:color w:val="000000"/>
          <w:sz w:val="28"/>
        </w:rPr>
        <w:t>
      Дата возврата документов "___" _______________ 20__ года.</w:t>
      </w:r>
    </w:p>
    <w:p>
      <w:pPr>
        <w:spacing w:after="0"/>
        <w:ind w:left="0"/>
        <w:jc w:val="both"/>
      </w:pPr>
      <w:r>
        <w:rPr>
          <w:rFonts w:ascii="Times New Roman"/>
          <w:b w:val="false"/>
          <w:i w:val="false"/>
          <w:color w:val="000000"/>
          <w:sz w:val="28"/>
        </w:rPr>
        <w:t>
      Уведомление удостоверено электронной цифровой подписью ответственного</w:t>
      </w:r>
    </w:p>
    <w:p>
      <w:pPr>
        <w:spacing w:after="0"/>
        <w:ind w:left="0"/>
        <w:jc w:val="both"/>
      </w:pPr>
      <w:r>
        <w:rPr>
          <w:rFonts w:ascii="Times New Roman"/>
          <w:b w:val="false"/>
          <w:i w:val="false"/>
          <w:color w:val="000000"/>
          <w:sz w:val="28"/>
        </w:rPr>
        <w:t>лица отдела занятости и социальных программ по проекту ОДП.</w:t>
      </w:r>
    </w:p>
    <w:p>
      <w:pPr>
        <w:spacing w:after="0"/>
        <w:ind w:left="0"/>
        <w:jc w:val="both"/>
      </w:pPr>
      <w:r>
        <w:rPr>
          <w:rFonts w:ascii="Times New Roman"/>
          <w:b w:val="false"/>
          <w:i w:val="false"/>
          <w:color w:val="000000"/>
          <w:sz w:val="28"/>
        </w:rPr>
        <w:t>
      Руководитель районного отдела занятости и социальных программ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 ________________________________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