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f847" w14:textId="1a7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21 сентября 2016 года № 11. Зарегистрировано Департаментом юстиции Актюбинской области 19 октября 2016 года № 5107. Утратило силу решением акима сельского округа имени Шыганака Берсиева Уилского района Актюбинской области от 4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сельского округа имени Шыганака Берсиева Уилского района Актюбинской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06 сентября 2016 года № ВО 3-4/134,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Каратал сельского округа имени Шыганака Берсиева в связи с выявлением заболевания пастереллез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