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6597" w14:textId="25e6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Хромтауского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26 января 2016 года № 17. Зарегистрировано Департаментом юстиции Актюбинской области 27 января 2016 года № 4726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акимат Хромтауского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схемы перевозки в общеобразовательные школы детей, проживающих в отдаленных населенных пунктах Хромтауского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порядок перевозки в общеобразовательные школы детей, проживающих в отдаленных населенных пунктах Хромтауского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Аспенов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Хромтауского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от "26" января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проживающих в населенном пункте станция Жазык в Акжарскую среднюю школу, расположенную в селе Акжар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402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402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Хромтауского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от "26" января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проживающих на территории населенного пункта Коктерек  в общеобразовательную среднюю школу, расположенную в селе Майтюбе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4368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43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Хромтауского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от "26" января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Подхоз в общеобразовательные школы города Хромтау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332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332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Хромтауского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от "26" января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проживающих в отдаленном населенном пункте Новая станция в общеобразовательные школы города Хромтау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3873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387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Хромтауского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от "26" января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Хромтауского района 1. Общее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перевозки в общеобразовательные школы детей, проживающих в отдаленных населенных пунктах Хромтауского района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транспорте", Правилами перевозок пассажиров и багажа автомобильным транспортом,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и определяет порядок перевозки в общеобразовательные школы детей, проживающих в отдаленных населенных пунктах Хромтауского района </w:t>
      </w:r>
      <w:r>
        <w:rPr>
          <w:rFonts w:ascii="Times New Roman"/>
          <w:b w:val="false"/>
          <w:i/>
          <w:color w:val="000000"/>
          <w:sz w:val="28"/>
        </w:rPr>
        <w:t>(далее – 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перевозки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Перевозка детей осуществляется автобусами, микроавтобусами, оборудованными в соответствии с требованиями дейсвующего законодательства и настоящего Порядка перевозки, с предоставлением каждому ребенку отдельных мест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Автобусы, предназначенные для перевозки организованных групп детей, оборудуются проблесковым маячком желтого цвета. На этих автобусах спереди и сзади устанавливаются опознавательные знаки "Перевозка детей".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перевозимых детей в автобусе не должно превышать количества посадочных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При оргаизации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Площадки имеют благоустроенные подходы и распологаются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осенне – 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Перевозка групп детей автобусами в период с 22: 00 до 06 :00 часов, а также в условиях недостаточной видимости (туман, снегопад, дождь и другие) не разрешается.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неблогоприятных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водителям, осуществляющим  перевозки детей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Для перевозки детей допускаются водители: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не имевшие в течение последнего года грубых нарушений трудовой дисциплины и Правил дорожного 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Стаж работы водителя в организации, которая направляет его на перевозку детей, составляет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Водителю автобуса при перевозке детей не позволяется: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следовать со скоростью более 60 км/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перевозить в салоне автобуса, в котором находятся дети, любой груз, багаж или инвентарь, кроме ручной клади и личных вещей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осуществлять движение автобуса задним ходом;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Отношения по перевозкам в общеобразовательные школы детей, проживающих в отдаленных населенных пунктах Хромтауского района, не урегулированные настоящим порядком,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