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4f5" w14:textId="eca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февраля 2016 года № 62. Зарегистрировано Департаментом юстиции Актюбинской области 01 апреля 2016 года № 4832. Утратило силу постановлением акимата Хромтауского района Актюбинской области от 27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Хромтауского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Хромтауского района С.Жаконову.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февраля 2016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 местных исполнительных органов Хромтауского района 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местных исполнительных органов Хромтауского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местных исполнительных органов Хромтауского района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от ознакомления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подчиненных служащего корпуса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Лица, указанные в пункте 29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∑кв =100+а-в,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∑год=0,3*∑кв+0,6*∑ИП+0,1*∑к,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значению "эффективно" (от 106 до 130 (включительно) баллов) – 4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∑ИП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39 настоящей Методики,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0"/>
        <w:gridCol w:w="6580"/>
      </w:tblGrid>
      <w:tr>
        <w:trPr>
          <w:trHeight w:val="30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служащих 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органов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753"/>
        <w:gridCol w:w="1497"/>
        <w:gridCol w:w="748"/>
        <w:gridCol w:w="748"/>
        <w:gridCol w:w="2214"/>
        <w:gridCol w:w="1888"/>
        <w:gridCol w:w="1891"/>
        <w:gridCol w:w="281"/>
        <w:gridCol w:w="305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Самооценка служащего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непосредственного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и видах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фактах нарушения исполнительской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фактах нарушения трудовой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и видах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фактах нарушения исполнительской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фактах нарушения трудовой дисциплины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оценки: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rPr>
          <w:rFonts w:ascii="Times New Roman"/>
          <w:b w:val="false"/>
          <w:i w:val="false"/>
          <w:color w:val="000000"/>
          <w:sz w:val="28"/>
        </w:rPr>
        <w:t>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</w:t>
      </w:r>
      <w:r>
        <w:rPr>
          <w:rFonts w:ascii="Times New Roman"/>
          <w:b w:val="false"/>
          <w:i/>
          <w:color w:val="000000"/>
          <w:sz w:val="28"/>
        </w:rPr>
        <w:t>.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916"/>
        <w:gridCol w:w="1944"/>
        <w:gridCol w:w="711"/>
        <w:gridCol w:w="721"/>
        <w:gridCol w:w="3680"/>
        <w:gridCol w:w="2363"/>
        <w:gridCol w:w="22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самооценки служащего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Ф.И.О.(при наличии)______________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Ф.И.О. (при наличии)_____________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rPr>
          <w:rFonts w:ascii="Times New Roman"/>
          <w:b w:val="false"/>
          <w:i w:val="false"/>
          <w:color w:val="000000"/>
          <w:sz w:val="28"/>
        </w:rPr>
        <w:t>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0"/>
        <w:gridCol w:w="4169"/>
        <w:gridCol w:w="1621"/>
        <w:gridCol w:w="4170"/>
        <w:gridCol w:w="720"/>
      </w:tblGrid>
      <w:tr>
        <w:trPr>
          <w:trHeight w:val="30" w:hRule="atLeast"/>
        </w:trPr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результатах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