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e28b4" w14:textId="50e28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 на не используемые земли сельскохозяйственного назначения в Хромтауском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Хромтауского района Актюбинской области от 25 апреля 2016 года № 17. Зарегистрировано Департаментом юстиции Актюбинской области 12 мая 2016 года № 4925. Утратило силу решением Хромтауского районного маслихата Актюбинской области от 5 ноября 2021 года № 120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Хромтауского районного маслихата Актюбинской области от 05.11.2021 </w:t>
      </w:r>
      <w:r>
        <w:rPr>
          <w:rFonts w:ascii="Times New Roman"/>
          <w:b w:val="false"/>
          <w:i w:val="false"/>
          <w:color w:val="ff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- в редакции решения маслихата Хромтауского района Актюбинской области от 26.11.2019 </w:t>
      </w:r>
      <w:r>
        <w:rPr>
          <w:rFonts w:ascii="Times New Roman"/>
          <w:b w:val="false"/>
          <w:i w:val="false"/>
          <w:color w:val="000000"/>
          <w:sz w:val="28"/>
        </w:rPr>
        <w:t>№ 382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01.01.2020).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509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Хромтауский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Преамбула - в редакции решения маслихата Хромтауского района Актюбинской области от 02.03.2018 </w:t>
      </w:r>
      <w:r>
        <w:rPr>
          <w:rFonts w:ascii="Times New Roman"/>
          <w:b w:val="false"/>
          <w:i w:val="false"/>
          <w:color w:val="00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изменениями внесенным, решением маслихата Хромтауского района Актюбинской области от 26.11.2019 </w:t>
      </w:r>
      <w:r>
        <w:rPr>
          <w:rFonts w:ascii="Times New Roman"/>
          <w:b w:val="false"/>
          <w:i w:val="false"/>
          <w:color w:val="000000"/>
          <w:sz w:val="28"/>
        </w:rPr>
        <w:t>№ 382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Повысить в Хромтауском районе базовые ставки земельного налога на земли сельскохозяйственного назначения, не используемые в соответствии с земельным законодательством Республики Казахстан, в десять раз.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решения маслихата Хромтауского района Актюбинской области от 26.11.2019 </w:t>
      </w:r>
      <w:r>
        <w:rPr>
          <w:rFonts w:ascii="Times New Roman"/>
          <w:b w:val="false"/>
          <w:i w:val="false"/>
          <w:color w:val="000000"/>
          <w:sz w:val="28"/>
        </w:rPr>
        <w:t>№ 382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Н.Карагулов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