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0679" w14:textId="5970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14 июня 2016 года № 217. Зарегистрировано Департаментом юстиции Актюбинской области 08 июля 2016 года № 4990. Срок действия постановления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управлений и самоуправлении в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2016 года № 229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нa срочную воинскую службу в апреле-июне и октябре-декабре 2016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№ 209 "О реализации Указа Президента Республики Казахстан от 6 апреля 2016 года № 229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2016 года",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проведение призыва на срочную воинскую службу в апреле-июне и октябре-декабре 2016 года граждан постоянно проживающих в Хромтауском районе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Расходы в связи с выполнением мероприятий по проведению призыва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государственному коммунальному предприятию "Хромтауская центральная районная больница" на праве хозяйственного ведения государственного учреждения "Управление здравоохранения Актюбинской области"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государственному учреждению "Отдел внутренних дел Хромтауского района Департамента внутренних дел Актюбинской области" (по согласованию)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республиканскому государственному учреждению "Отдел по делам обороны Хромтауского района Актюбинской области" министерства обороны Республики Казахстан совместно с государственными учреждениями обеспечить организацию и проведение мероприятий связанных с призывом в рамках компетенции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Акимам города,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Контроль за исполнением настоящего постановления возложить на заместителя акима района Н.Аспенова и начальника республиканского государственного учреждения "Отдел по делам обороны Хромтауского района Актюбинской области" министерства обороны Республики Казахстан А.Кумарова.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Настоящее постановление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