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d0e6" w14:textId="aebd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культуры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14 июня 2016 года № 218. Зарегистрировано Департаментом юстиции Актюбинской области 08 июля 2016 года № 4991.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– в редакции постановления акимата Хромтауского района Актюбинской области от 07.02.2024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акимат Хромтауского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обеспечения, культуры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Хромтауского района Актюбинской области от 07.02.2024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Н.Аспенова.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Хромтауского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 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"___"_________2016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от 14 июня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Хромтауского района Актюбинской области от 07.02.2024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социального обеспечения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ГУ и ГКП высшей, первой, второй категории: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ГУ и ГКП без категории: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ГУ и ГКП высшей, первой, второй категории: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ГУ и ГКП без категории: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(директора)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ГУ и ГКП сельского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высшей, первой, второй категории ГУ и ГКП: библиограф, аккомпаниатор, культорганизатор (основных служб), методист всех наименований (основных служб), музыкальный руководитель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 ГУ и ГКП: библиограф, аккомпаниатор, культорганизатор (основных служб), методист всех наименований (основных служб), музыкальный руководитель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высшей, первой. второй категории ГУ и ГКП: библиограф, аккомпаниатор, культорганизатор (основных служб), методист всех наименований (основных служб), музыкальный руководитель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без категории ГУ и ГКП: библиограф, аккомпаниатор, культорганизатор (основных служб), методист всех наименований (основных служб), музыкальный руководитель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– государственное казенное предприятие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