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e378" w14:textId="9aae3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Хромтауского района № 31 от 10 февраля 2016 года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Хромтаускому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14 июня 2016 года № 219. Зарегистрировано Департаментом юстиции Актюбинской области 08 июля 2016 года № 4992. Утратило силу постановлением акимата Хромтауского района Актюбинской областиот 22 декабря 2020 года № 414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Хромтауского района Актюбинской области от 22.12.2020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Хромтауского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Хромтауского района от 10 февраля 2016 года № 31 "Об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(зарегистрированное в реестре государственной регистрации нормативных правовых актов за № 4757 опубликованное 9 марта 2016 года в газете "Хромтау")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приложению к настоящему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Н. Аспенова.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Хромтауского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2016 года № 219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Хромтауского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2016 года № 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по Хромтаускому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2928"/>
        <w:gridCol w:w="1468"/>
        <w:gridCol w:w="1164"/>
        <w:gridCol w:w="1926"/>
        <w:gridCol w:w="1926"/>
        <w:gridCol w:w="2033"/>
      </w:tblGrid>
      <w:tr>
        <w:trPr>
          <w:trHeight w:val="30" w:hRule="atLeast"/>
        </w:trPr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Административно-территориальное расположение организаций дошкольного воспитания и обучения </w:t>
            </w:r>
          </w:p>
        </w:tc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 с длительностью пребывания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в месяц (тенге)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день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Детский сад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Детский сад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Детский сад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дошкольная организация №1 "Куншуак" ГУ "Хромтауский районный отдел образования"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часов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дошкольная организация №3"Айголек" ГУ "Хромтауский районный отдел образования"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часов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21 016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дошкольная организация №4 "Гулдер" ГУ "Хромтауский районный отдел образования"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часов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дошкольная организация №5 "Акбота" ГУ "Хромтауский районный отдел образования"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часов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дошкольная организация №6 "Аккогершин" ГУ "Хромтауский районный отдел образования"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часов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21 977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дошкольная организация №7 "Еркетай" ГУ "Хромтауский районный отдел образования"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часов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21 984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дошкольная организация №8 "Тулпар" ГУ "Хромтауский районный отдел образования"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часов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21 903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дошкольная организация "Болашак" ГУ "Хромтауский районный отдел образования"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часов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дошкольная организация "Байтерек" ГУ "Хромтауский районный отдел образования"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часов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30 086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дошкольная организация "Балдаурен" ГУ "Хромтауский районный отдел образования"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часов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31 116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дошкольная организация "Жулдыз" ГУ "Хромтауский районный отдел образования"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часов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30 066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дошкольная организация "Акбобек" ГУ "Хромтауский районный отдел образования"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часов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25 596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дошкольная организация "Таншолпан" ГУ "Хромтауский районный отдел образования"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часов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30 136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дошкольная организация "Шанырак" ГУ "Хромтауский районный отдел образования"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часов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30 407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"Ертостик" детский сад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часов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ГККП-государственное коммунальное казенное предприятие;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ТОО-товаришество с ограниченной ответственностью;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ГУ-государственное учреждение: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