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71ec" w14:textId="f7b7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313 "Об утверждении бюджета Хромтауского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15 декабря 2016 года № 67. Зарегистрировано Департаментом юстиции Актюбинской области 23 декабря 2016 года № 5176.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 внесении изменений в решение районного маслихата от 23 декабря 2015 года № 313 "Об утверждении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Хромтауского района на 2016-2018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313 "Об утверждении бюджета Хромтауского района на 2016-2018 годы" (зарегистрированное в реестре государственной регистрации нормативных правовых актов за № 4678, опубликованное 21 января 2016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"5 672 445,9" заменить цифрами "5 671 471";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"1 645 363,1" заменить цифрами "1 644 388,2";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"5 687 654,2" заменить цифрами "5 686 679,3".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"5 531" заменить цифрами "4 747,1";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двадцать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"5 908,3" заменить цифрами "5 717,3".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2016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№ 313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79"/>
        <w:gridCol w:w="473"/>
        <w:gridCol w:w="7027"/>
        <w:gridCol w:w="3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5 686 679,3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2 148 561,3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13"/>
        <w:gridCol w:w="1489"/>
        <w:gridCol w:w="1489"/>
        <w:gridCol w:w="3687"/>
        <w:gridCol w:w="3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-175 752,7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267"/>
        <w:gridCol w:w="1325"/>
        <w:gridCol w:w="1325"/>
        <w:gridCol w:w="5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398"/>
        <w:gridCol w:w="3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1188"/>
        <w:gridCol w:w="1613"/>
        <w:gridCol w:w="6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