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ba98" w14:textId="4c7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23 декабря 2016 года № 79. Зарегистрировано Департаментом юстиции Актюбинской области 11 января 2017 года № 5216.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районной газете "Хромтау")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Хромтауское районное отделение Департамента "Межведомственный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подпунктом 1-1);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"____"________________20___г.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