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b63c0" w14:textId="fcb63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акима Шалкарского района от 7 февраля 2014 года № 06 "Об образовании избирательных участков на территории Шалкарского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Шалкарского района Актюбинской области от 18 января 2016 года № 01. Зарегистрировано Департаментом юстиции Актюбинской области 25 января 2016 года № 4707.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Шалкарского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Шалкарского района от 7 февраля 2014 года № 06 "Об образовании избирательных участков на территории Шалкарского района" (зарегистрированное в государственном реестре нормативных правовых актов за № 3786, опубликованное 13 марта 2014 года в районной газете "Шалқар"), следующие изменения и дополнения: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Данағұлов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СОГЛАСОВАНО: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15 января 2016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председателя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Шалкарской районной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избирательной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М. Бисенов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Шалкарского района от 18 января 2016 года № 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Шалкарского района от 7 февраля 2014 года № 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Шалкарского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485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город Шалкар, улица Карагулина, № 19,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государсвтенное учреждение "Средняя школа имени Идириса Ургенишбаева", телефон: 27-3-27.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МПС: № 2 , 4, 6, 8, 10, 12, 14, 16, 18, 20, 46, 48, 50, 52, 54, 56, 58</w:t>
      </w:r>
      <w:r>
        <w:rPr>
          <w:rFonts w:ascii="Times New Roman"/>
          <w:b w:val="false"/>
          <w:i w:val="false"/>
          <w:color w:val="000000"/>
          <w:vertAlign w:val="subscript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60, 62, 64, 66, 68, 70, 72, 74, 76, 78, 80, 82, 84, 86, 88, 90, 92, 98, 100;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Карагулина: № 1, 1а, 2, 3, 4, 5, 5а, 6, 7, 8, 12, 14, 16, 18, 20, 22, 24, 26, 28, 30, 32, 34, 36, 38, 40, 44, 46, 48, 50, 54, 56, 57, 58, 59, 60, 62, 64, 66, 68, 70, 72, 74;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Елубая Еримбетова: № 1/2, 2/1, 2/2, 4, 5/1, 6, 5/2,7/1, 7/2, 8, 9, 9а, 10, 11, 12, 14, 16, 18, 22, 24, 26, 28, 30, 32, 34, 36, 38, 40, 42,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Кулетов Ораза: № 1, 2/1, 2/2, 3, 4, 5, 6, 7, 8, 9, 10, 1 1, 12, 13, 14, 15, 16, 17, 18, 19, 20;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Жилкооперация: № 4/2, 4/4, 4/6, 4/7, 5/2, 5/3, 5/4, 5/5, 6/2, 6/3, 6/5, 6/6, 7/1, 7/3, 7/5, 7 /8, 8/2, 8 /3, 8/6, 8/7, 9/1, 9/3, 9/6, 9/8, 10/1, 10/3, 10/4, 10/6, 10/7, 11/2, 11/3, 11/6, 11/7;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Жагала Таушанова: № 1, 1а, 3, 4, 5, 6, 7, 8, 9, 10, 11, 12, 13,15, 16, 17,18, 19, 20, 21, 22, 23, 24, 25, 26, 27, 28, 29, 30, 31, 3 2, 33, 34, 35, 36, 37, 38, 39, 40, 41, 42, 43, 44, 45, 46, 47, 48, 49, 51, 52, 53, 54, 55, 56, 57, 58,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1 мая: № 1, 2, 3, 4, 5, 6, 7, 8, 9, 10, 11,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Батактын Сарысы: № 1, 2, 3, 4, 5, 6, 7, 8, 9, 10, 11, 12, 13, 14, 15, 16, 17, 18, 19, 20, 21, 22, 23, 24, 25, 26, 27, 28, 29, 30, 31, 32, 33, 34, 35, 36, 38, 39, 40, 41, 42, 43, 44, 45, 47, 48, 50, 52, 54, 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Жамбыла: № 1, 2, 2а, 3, 4, 5, 6, 7, 8, 9, 10, 11, 12, 14, 15, 16, 17, 18, 19, 20, 21, 22, 23, 24, 25, 26, 27, 28, 29, 30, 31, 32, 33, 34, 35, 36, 37, 38, 39, 40, 41, 42, 43, 44, 45, 46, 47, 48, 50,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№ 1, 2, 3, 4, 5, 6, 7, 8, 9, 10, 11, 12, 13, 14, 15, 16, 17, 18, 19, 20, 21, 22, 23, 24, 25, 26, 27, 28, 29, 30, 31, 32, 33, 34, 35, 36, 37, 38, 39, 40, 41, 42,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Алтынсарина: № 1, 2, 3, 4, 5, 6, 7, 8, 9, 10, 11, 12, 13, 14, 15, 16, 17, 18, 19, 20, 22, 24, 26, 28,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Смагула Маманова: № 2, 3, 4, 5, 6, 7, 8, 9,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Жылкаман батыра: № 1, 2, 3, 4, 5, 6, 7, 8,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Достан би: № 1, 3, 5, 7, 9, 11, 13, 15, 17, 19, 21, 23, 25, 27,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Сержана Жаманкулова: №1,2, 3, 4, 5, 6, 7, 8, 10, 12.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486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город Шалкар,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Касипкерлик, № 12,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Государственное комунальное казенное предприятие "Шалкарский аграрно-технический колледж", телефон: 27-3-78.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 Ауезова: № 28, 28а, 28б, 29, 30, 31, 33, 35, 37, 39, 40, 41, 43, 45, 47, 48, 49, 52, 53, 60, 71;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 Ахтанова: № 24, 26, 28, 29, 30, 31, 32, 33, 34, 35, 36, 36а, 37, 38, 38а, 39, 40, 41, 42</w:t>
      </w:r>
      <w:r>
        <w:rPr>
          <w:rFonts w:ascii="Times New Roman"/>
          <w:b w:val="false"/>
          <w:i w:val="false"/>
          <w:color w:val="000000"/>
          <w:vertAlign w:val="subscript"/>
        </w:rPr>
        <w:t>,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43, 44, 45, 46, 47, 48;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Байказак батыра: № 1, 2, 3, 4, 5, 6, 7, 8, 9, 10, 11, 12, 13, 14, 15, 16, 17, 18, 20,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Амангелди, № 1, 2, 3, 4, 5, 6, 7, 8, 9, 10, 11, 12, 13, 14, 15, 16, 17, 18, 19, 20, 22, 23, 24, 25, 26, 27, 28, 29, 30, 31, 32, 33, 34, 35, 36, 37, 39, 41, 43, 45, 47, 49, 49а, 51, 53, 59, 62, 63, 64, 65,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Достан би: № 31, 32, 34; 36, 40;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Елубая Еримбетова: № 13,15.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487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город Шалкар, улица Алиби Жангелдина, № 93,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"Средняя школа № 6", телефон: 27-2-12.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Галатудин Резванова: № 1а, 2, 3, 5, 7, 7а, 8, 9, 10, 11, 12, 13, 14, 15, 15а, 16, 17, 18, 19, 20, 21, 22, 23, 24, 25, 26, 27, 28, 29, 30,31, 32, 34, 36, 38, 39, 40, 42, 44, 50/1, 50/2, 54/1, 54/2, 56/1, 58/1, 58/2, 58/2а, 60/1, 60/1а, 60/2, 61, 62/1, 62/3, 62/4;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В.Цехановича: № 54а, 54/1, 54/2, 56, 58, 60, 64, 81;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Есенгелди Батыргарина: № 2, 4, 6, 8, 10, 116/1, 116/2, 118/1, 118/2, 120/1, 120/2;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И.Р.Доценко: № 68/1, 68/2, 70, 70/2, 72, 74, 76, 78, 83/1, 83/2, 85/1, 85/2, 87/1, 87/2, 89/1, 89/2, 93, 95, 97;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Алиби Жангелдина: № 70/1, 70/2, 72/1, 72/2, 73, 74/1, 74/2, 75, 76/1а, 76/1, 76/2, 77, 78, 79, 80, 81, 82, 83, 84, 85, 87, 89, 91, 93;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Жана курылыс: № 1, 3, 4, 5, 6, 7, 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Монке би: № 64, 66, 68, 70, 72, 74, 80, 87, 89, 88, 88а, 91, 93, 95, 97, 99, 103, 105а, 107;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Жалмаганбетов Танирбергена: № 40, 42, 44, 46, 48, 53, 53/5, 55, 55а, 57, 59, 63/1, 63/2, 63/3, 63/4, 63/5, 63/6, 63/8, 67, 69/1, 69/2, 69/3, 71, 73, 75, 77, 78, 83/1, 83/2, 85, 85/1, 85/2, 85/9, 87, 89/1, 89/2, 91/2, 91/3, 93/3, 93/2;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Карашокат: № 1а, 1, 2, 3, 3/2, 4, 5, 5а, 7, 8, 9,10, 12, 14, 15, 16, 17, 20, 21, 22, 23, 25, 33, 36, 38, 39, 40, 43, 45, 46, 47, 48, 48а, 49, 50, 50а, 51, 52, 53, 54;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Шиликти: № 4/1, 4/2, 4/3, 4/4, 4/5, 4/6, 4/7, 4/8, 4/9, 4/11, 4/14, 4/16, 4/17, 4/18;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Тумалыкол: № 1, 3, 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Шуак: № 14а.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488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город Шалкар, улица Карагулина, № 9,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 учреждение "Спортивная школа № 1 имени Владимира Цехановича" государственного учреждения "Шалкарский районный отдел физической культуры и спорта", телефон: 27-2-11.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Карагулина: № 11/2, 11/4, 11/7, 11/8, 11/9, 11/10, 11/12, 11/13, 11/13б, 11/14, 11/14а, 11/15, 11/15а, 13/1, 13/2, 13/3, 13/4, 13/5, 13/5а, 13/7, 13/9б, 13/9в, 13/10, 13/11, 13/11а, 13/12, 13/13, 13/14, 13/15а, 13/16, 13/17а, 13/17б, 13/19, 13/20, 13/21, 13/22, 13/22б, 13/23, 13/24, 78/1, 78/3, 80, 84, 88, 90;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В.Цехановича: № 1, 3, 4, 7, 9, 10, 13, 15, 17, 18, 19, 20, 21, 22, 23, 27, 29, 31, 33, 35, 37, 39, 41, 43, 45, 47, 49, 51, 53, 57, 59, 61, 63, 65, 67, 69, 71, 73, 77, 128/1, 130/1, 130/2, 132/1, 132/2, 132/2а;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МПС: № 106/1, 106/2, 106/3, 106/4, 106/5, 106/6, 106/7, 106/8, 106/9, 106/10, 106/11, 106/12, 106/13, 106/14, 106/15, 106/16, 108/1, 108/3, 108/4, 108/5, 108/6,108/8, 108/9, 108/10, 108/11, 108/12, 108/13, 108/14, 108/15, 108/16;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Задагерей Мустафина: № 1, 1а, 2, 3, 4, 5, 6, 8, 9, 10, 11, 12, 13, 14, 15, 16, 18;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Питомник: № 26/1, 26/2, 26/3, 28/1, 28/3, 30/2, 32/1, 32/3, 34/1, 34/2, 36/1, 36/2, 36/3, 38/1, 38/2, 38/3, 38/4, 40/1, 40/2, 42/1, 42/2, 42/3, 42/2а, 112/1, 112/2, 114/1, 114/2, 122/1, 122/2, 124/1, 124/2, 129/1;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И.Р.Доценко: № 1, 2, 3, 4, 5, 6, 7, 8, 11, 12, 13, 14, 15, 16, 17, 18, 19, 20, 21, 22, 23, 24, 25, 26, 27, 28, 29, 30, 31, 32, 34, 35, 36, 37, 38, 39, 40, 41, 42, 43, 44, 45, 47, 48, 49, 50, 52, 53, 54, 55, 57, 58, 59, 60, 62, 63, 64, 65, 66, 67, 69, 71, 73, 75, 77, 79, 81;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Т.Ахтанова: № 2, 3, 4, 5, 6, 7, 8, 9, 10, 12, 13, 14, 15, 16, 17, 18, 20, 21, 22, 23;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Арал. № 1, 2, 4, 5, 6, 7, 8, 9, 11, 13;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 Достанулы: № 1, 2, 3, 4, 5, 6, 6а, 7, 8, 10, 11, 12, 13, 14, 15, 18;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Заводская: № 1, 2, 3, 4, 5, 6, 7, 8б, 10, 12, 14;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Есенгелди Батыргарина: № 1, 3, 5, 7, 9, 11;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Алиби Жангелдина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1, 2, 3, 4, 5, 6, 7, 8, 9, 10, 11, 12, 13, 14, 15, 16, 17, 18, 20, 21, 22, 23, 26, 27, 28, 29, 30, 31, 32, 33, 34, 36, 37, 38, 39, 40, 41, 42, 43, 44, 45, 46, 47, 48, 49, 50, 51, 52, 53, 54, 55, 56, 57, 58, 59, 60, 62, 63, 64, 65, 66, 67, 68, 69;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Монке би: № 1, 2, 3, 4, 5, 6, 7, 8, 9, 10, 11, 12, 13, 14, 15, 16, 17, 18, 19, 20, 21, 22, 23, 24, 25, 26, 27, 28, 29, 30, 31, 32, 33, 34, 35, 36, 37, 38, 39, 40, 41, 42, 43, 44, 45, 46, 47, 48, 49, 50, 51, 52, 53, 56, 57, 58, 59, 61, 63, 65, 67, 69, 71, 73, 75, 77, 79, 81, 83, 85;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Жалмаганбетов Танирбергена: № 1, 2, 3, 4, 5, 6, 7, 8, 9, 10, 11, 12, 14, 15, 16, 17, 18, 19, 20, 21, 22, 23, 24, 25, 26, 26а, 27, 28, 29, 30, 31, 32, 33, 34, 35, 35/1, 35/2, 35/3, 35/5, 35/6, 35/7, 35/8, 35/9, 35/10, 35/11, 35/12, 35/14, 35/15, 36, 36а, 37, 37а, 38, 39, 41, 43, 44а, 44/2, 45, 47, 49а, 49/1, 49/2, 51, 53а, 63/3, 63/8;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Сержана Жаманкулова: № 11, 13, 14, 15, 16, 17, 18, 19, 20, 21, 22, 23, 24, 26, 27, 28, 29, 30, 31, 32, 33, 34, 35, 36, 37, 38, 39, 40, 41, 42, 43, 44, 45, 46, 48, 49, 50, 51, 52, 53, 54, 55, 56, 57, 58, 60, 62;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Жылкаман батыра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№ 9, 11, 12, 13, 14, 15, 16, 17, 19, 20, 21, 22, 23, 24, 25, 26, 27, 28, 29, 30, 31, 32, 33, 33а, 34, 35, 36, 37, 38, 39, 40, 41, 42, 43, 45, 46, 47, 48, 49, 50, 51, 52, 58, 60;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Смагула Маманова: № 10, 12, 13, 14, 15, 16, 17, 18, 19, 20, 21, 22, 23, 24, 25, 26, 28, 29, 30, 31, 32, 33, 34, 35, 39, 39а, 39б, 40, 41, 42, 43, 44, 45, 46, 47, 48, 52;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Шокысу: № 4</w:t>
      </w:r>
      <w:r>
        <w:rPr>
          <w:rFonts w:ascii="Times New Roman"/>
          <w:b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5, 7, 7/1;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Достан би. № 2, 4, 6, 8, 10, 12, 14, 16, 18, 22, 24, 26, 28.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489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город Шалкар, улица Ю.Гагарина, № 27,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"Средняя школа имени Алиби Жангелдина",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 21-1-45.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Н.Жаксыбаева: № 1, 2, 3, 4, 5, 6, 7, 8, 9, 10, 1 1, 12, 15, 16, 17, 18, 19, 20, 21, 22, 23, 24, 25, 26, 27, 28, 29, 30, 31, 33, 32, 34, 35, 36, 37, 38, 40, 41, 43;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А.С.Пушкина: № 1, 2, 3, 4, 5, 6, 7, 8, 10, 11, 12, 13, 14, 15, 16а, 17, 18, 19, 20, 21, 22, 23, 24, 25, 26, 27, 28, 29, 30, 31, 32, 34, 36, 38, 40, 33, 35, 37, 39, 41, 42, 43, 44, 46, 48, 50, 52;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Абдигали Толегенова. № 1, 2, 3, 4, 5, 6, 6а, 7, 8, 9, 10, 11, 12, 13, 14, 15, 16, 17, 18, 19, 20, 21, 22, 23, 25, 27, 24, 26, 28, 29, 30, 31, 32, 35, 37, 39;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Али Курманова: № 1, 1в, 1б, 2, 3, 3а, 4, 5, 5а, 5в, 6, 7, 7а, 8, 9, 10, 10а,11, 12, 14, 16, 18, 20, 22, 11, 13, 15, 17, 24, 26, 28, 30, 32, 34;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Мектеп: № 1, 3а, 4, 5, 5а, 6, 7, 7а, 8, 9, 10, 11, 15, 31; 12, 13, 14, 16, 17, 19, 20;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Т.Алдиярова: № 1, 3/1, 3/2, 3/3, 4, 5/1, 5/2, 6, 7/1, 7/2, 8, 9/1, 9/2, 9/3, 9/4, 10, 11/1, 11/2, 12, 13/1, 13/2, 14, 16, 17, 18, 19, 20, 21, 22, 23, 24, 25, 26, 27, 29, 30, 31, 32, 33, 34, 35, 36/1, 36/2, 37, 39, 41, 43, 45, 47, 49, 53, 55, 57, 61а;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Абиболла Биекенова: № 1, 2/1, 3, 3/1, 4, 4/1, 5, 5/1, 5/2, 6/1, 6/2, 7, 7/1, 7/2, 8, 9, 10, 10/1, 10/2, 11, 11/1, 11/2, 12, 12/1, 12/2, 14, 15, 16/1, 16/2, 17, 18, 19, 21, 22, 24, 26, 28, 29/1, 29/3, 29/4, 29/5, 29/6, 29/9, 29/10, 29/11, 29/12, 29/14, 29/15, 29/16, 29/17, 29/18, 29/19, 30, 31, 33, 34, 35, 37, 39, 40, 41, 42, 44, 45/1, 45/2, 45/4, 45/5, 45/6, 45б, 45г, 46, 47, 48, 49, 50, 51/1, 51/2, 51/4, 52, 53/1, 54, 55/1, 55/2, 56, 56а, 58, 64, 66, 68, 70,72;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Ю.А.Гагарина: № 2, 3, 4, 5, 6/1, 6/2, 7, 8/1, 8/2, 9, 14, 15, 16, 17, 18, 19, 20, 21, 23, 24, 26, 28, 30, 31, 32, 33, 34;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Азбергена Мунайтбасулы: № 1, 2, 4, 5, 6, 7, 8, 9, 10, 11, 12, 13, 15, 16, 18, 21, 22, 23, 24, 25, 28, 30, 32, 34;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Москва: № 2, 3, 4, 5, 6, 7, 9, 10, 11, 13, 17, 18, 19, 21, 23, 25, 27, 29;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Даулет Үмбетжанулы: № 1б, 2, 3, 4, 5, 6, 7, 9, 10, 11, 12, 13, 14, 15, 16, 17, 18, 19, 20, 21, 22, 23, 25, 27, 29, 31, 33, 39, 41, 43, 45, 47;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Актобе: № 1, 3, 4, 5, 5а, 6, 8, 9, 11, 12, 13, 14, 15, 16, 17, 18, 19, 20, 21, 22, 23, 24, 25, 26, 27, 28, 29, 30, 32, 33, 35, 37, 39, 41;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Жана: № 1, 2, 3, 4, 5, 6, 7, 8, 9, 10, 11;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Имамадин Турганбаева: № 1, 2, 3, 5, 6, 7, 8, 9, 10, 11, 12, 13, 14, 15, 16, 17, 18, 19, 20, 21, 22, 23, 24, 25, 26, 27, 28, 29, 30, 31, 32, 33, 33а, 34, 35, 36, 38, 40;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Кулкай ата: № 1, 1а, 2, 3, 4, 4а, 5, 6, 6а, 7, 7а, 8, 8а, 9, 10, 10а,11, 11а, 12, 13, 14, 14а, 15, 15а, 16, 17, 18, 19, 21, 23а, 25, 27;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Қайдауыл Едигеулы: № 1, 2, 3, 3а, 4, 5, 6, 7, 8, 9, 10, 11, 12, 13, 14, 15, 16, 17, 18, 19, 20, 21, 22, 23, 24, 25, 26, 27, 28, 29, 30, 31, 32, 33, 35, 36, 37, 38, 39, 40, 41, 42, 43, 44, 45, 46, 47, 48, 49, 51, 53, 55, 57, 57а, 59, 63;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Тажирибе: № 1, 2, 3, 4, 5, 6, 7, 8, 9, 10, 11, 12, 13, 14, 15, 16, 17, 19, 20, 21, 22, 24, 26, 28, 36, 38, 40, 42,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Ерлан Ниязова: № 1/1, 1/2, 2, 2/1, 2/2, 3, 3/1, 3/2, 4, 4/2, 5/1, 5/2, 6/2, 6/3, 6/4, 7, 7/1, 7/2, 8, 8/1, 8/2, 8/3, 9, 10, 11, 12, 14, 16, 18, 20, 22;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Улы Борсык: № 1/1, 1 /2, 2/1, 2/2, 3/1, 3/2, 4/1, 4/2, 5, 5а, 6/1, 6/2, 10, 12, 14, 16, 55а;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Жолмаша Мекебаева: № 3, 5, 6, 7, 8, 9, 10, 11, 13, 14, 15, 16, 17, 18, 19, 20, 21, 23;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М.Сыдыкулы: № 3, 5, 6, 7, 8, 9, 10, 11, 12, 13, 14, 18, 20, 22, 24;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Алия Молдагуловой: 61;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И. Ургенишбаева: № 33, 34, 35, 36, 37а, 39;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Алшын Каражигит би: № 31, 33, 35, 39, 41;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Музбел: № 7.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490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город Шалкар, улица Вокзал маңы № 65,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"Средняя школа № 5", телефон: 22-2-99.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Галатудин Резванова: № 1, 1/1, 1/1а, 1/2, 1а/2, 2, 2 а, 3, 4, 5а, 11а, 13, 39, 101/1, 101/2;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Жана курылыс: № 1/1, 1/2, 2/1, 2/2, 3/1, 3/2, 4/1, 4/2, 5/1, 5/2, 6/1, 6/2, 7/1, 7/2, 8, 8/1, 8/2;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МПС: № 1/1, 1/2, 1/4, 5/2, 5/3, 5/4, 5/5, 5/7, 7/2, 7/3, 13, 15, 17, 19, 21, 23, 25, 27, 29, 41, 43, 45, 49, 49а, 53, 55, 57, 59, 61, 63, 65, 69а/1, 69а/4, 69д/2, 69д/3, 69д/4, 71, 73, 77, 79, 81;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Ортшилер: № 1, 1а, 3, 4, 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Токымашылар: № 1, 2, 3, 4, 5, 6, 6а, 8, 9, 10, 10а,12а,13, 14;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Желтоксан: № 1, 1а, 2, 3, 4, 5, 6, 7, 8, 9, 10, 11, 13, 15, 17, 19, 21, 21а, 23,25, 26, 27, 30/12, 31, 75, 79;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М.Шыманулы: № 1, 3, 5, 7, 9, 11, 13, 13а, 15, 21;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Титова: № 1, 3, 4, 5, 6, 8, 9, 9а, 10, 11, 12, 14, 16;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Электр: № 1, 3, 4, 5, 6, 7, 8, 11, 12;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Ульянова: № 1, 2, 3, 3а, 4, 5, 6а, 6, 7, 8, 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Карагул Конакбайулы: № 2, 4, 6, 8, 10, 12, 14, 16, 18, 20, 22, 24, 26, 28, 30, 32, 34, 36, 38, 40, 42, 44, 46, 48, 50, 52, 54, 56, 58, 60, 64, 66, 68, 70, 72, 74, 76, 78, 80, 82, 84,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 Ургенишбаева: № 1, 3,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Актан Акайул:, № 1, 2, 3, 6, 7, 8, 9, 10,12, 13, 15, 17, 19, 21, 23, 25, 27,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Достык: № 1, 2, 3,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Борсык: № 1, 3, 5,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Желтоқсан: № 28,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Борсык: № 6.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491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город Шалкар, улица Отеген Сейитова, № 34,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"Средняя школа № 4", телефон: 21-3-73.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Т.Шойгарина: № 1, 2/1, 2/2, 3, 4/1, 4/2, 5, 6/1, 6/2, 7, 8/1, 8/2, 9, 10/1, 10/2, 11, 13, 19, 22, 23, 25, 26, 27, 28, 33;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Рафикова: № 32;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Н.Кобландина: № 1, 3, 4, 4а, 5, 6/1, 6, 7, 8, 8/2, 9, 10/2, 10/1, 11, 13, 14/1, 14/3, 14/2, 15, 16/1, 16/2, 17, 18, 19, 20/1, 20/2, 20/3, 21, 22/1, 22/2, 23, 24, 26, 27, 28, 29, 30, 31, 32, 33, 34, 35, 36/1, 36/2, 37, 38, 39, 40, 40/1, 40/2, 41, 41а, 42/1, 42/2, 43, 45, 47, 53, 53/2, 53/3, 57, 59/1, 59/2, 63, 63/1, 65/1, 65/2, 65/3;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Отеген Сейитова: № 1, 1/1, 1/2, 2/1, 2/2, 3/1, 3/2, 4, 5, 5/1, 5/2, 6, 7/1, 7/2, 8, 9, 9/1, 9/2, 15, 16, 17, 18, 19, 20, 22, 24, 29, 30,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Бисенова Онербай: № 1, 2, 3, 4/1, 4/2, 5, 6, 7, 8, 10, 12, 14, 16, 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Кара откел: № 1, 2, 2а, 3, 3а, 4/1, 4/3, 6, 83/2, 83/3, 83/4, 85/1, 85/2;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МПС: № 83, 87, 89, 91, 93, 95, 97, 99.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492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город Шалкар, улица Мырзагул Шыманулы, № 23,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Государственное коммунальное казенное предприятие "Музыкальная школа имени Казангапа Тлепбергенулы Шалкарского района" государственного учреждения "Отдел образования Шалкарского района", телефон: 21-7-71.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Толеу Басенова: № 1, 2, 3, 4, 5, 6, 7, 8, 9, 10, 11, 12, 13, 14, 16, 17, 19, 21, 22, 23, 24, 25, 27, 29, 26, 28, 30, 31, 33, 35 ,39, 41, 43;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Бегежан Сулейменова: № 2, 3, 4, 5, 6, 7, 8, 9, 10, 11, 12, 13, 17, 17д, 19, 21, 21д, 23, 24, 24д, 25, 26, 27, 28, 29, 30, 32;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 Сыдыкулы: № 15, 17, 19, 21, 23, 25, 26, 28, 30, 32;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Есет Котибарулы: № 1, 2, 5/1, 5/2, 6, 7, 8, 9, 11, 12, 13, 14, 15, 16, 17, 18, 19, 21, 22, 24, 26, 27, 29, 30, 31, 32, 34, 36, 37/1, 37а, 38, 39, 40, 42, 43, 44, 45, 46, 48, 50, 52, 54, 56, 58, 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Айтеке би: № 1, 2/3, 2/4, 2/2, 3, 4, 5, 6, 7, 8, 9, 10, 11, 12, 13, 14, 15, 17, 18, 20, 22, 23, 24, 25, 27, 28, 29, 30, 31/1, 31/2, 31/4, 31/5, 31/6, 31/7, 31/8, 31/9, 31/10, 31/12, 31/13, 31/14, 31/15, 31/16, 32, 33/1, 33/2, 35, 37, 40, 41, 42, 43, 44, 45, 46, 47, 48, 50, 51, 52/1, 52/4, 52/5, 53/1, 53/2, 54/7, 55, 57, 57а, 59;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М.Шыманулы: № 2, 4 6, 8, 10, 12, 14, 16, 18, 22, 24, 26, 26а,27, 28, 29, 30, 31, 32, 33, 34, 35, 36, 37, 39, 41, 43, 45, 47, 49, 51, 53, 55, 57, 59;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Уран Бактыбай: № 1а, 2, 3, 4, 5, 6, 7, 8, 9, 10, 11, 12, 14, 15, 16, 17,18, 19, 20, 21, 22, 23, 24, 25, 26, 27, 29, 31, 33;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Карагула Конакбайулы: № 1, 3, 5, 7, 9, 11, 13, 15, 17, 19, 21, 23, 25, 27, 31, 33, 35, 37, 39, 43, 45, 47, 49, 53, 53а, 55;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Маумит батыра: № 1, 2, 3, 4, 5, 6, 8, 9, 10, 11, 12, 13, 14, 16, 17, 18, 19, 20, 21, 22, 24, 28, 30;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Желтоксана: № 12, 14, 16, 22;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Жаржана Жармаганбетова: № 1, 2, 3, 4, 5, 6, 8, 9, 11, 13, 15;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Достық: № 8, 10,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Кол: № 1, 2, 4, 5, 7, 8, 9, 10, 11, 13, 15, 17;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Клуб: № 6, 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И.Ургенишбаева: № 7, 9, 13/1, 13/2, 11, 13/7, 13/15, 17, 19, 21, 23/1, 23/2, 27, 28, 29, 30, 31, 31/1, 31/2, 32/1, 32/2,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Алия Молдагуловой: № 35, 37, 43, 45, 47, 48, 50, 51, 53, 54, 55, 56, 57,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Алшын Каражигит би: № 29, 31.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493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город Шалкар, улица Есет Котибарулы, № 130,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"Школа-гимназия № 2", телефон: 21-4-44.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Карагула Конакбайулы: № 57, 59, 61, 63, 65, 67, 69, 71, 73, 75, 77, 79, 81, 83, 85, 86, 87, 88, 89, 90, 91, 93, 94, 95, 96, 97, 98, 99, 100, 101, 102, 104, 105, 106, 107, 109, 110, 111, 112, 113, 114, 116, 117, 119/1, 120, 121/1, 121/2, 123, 124, 125, 126, 127, 129, 130, 131, 132, 133, 134, 134а, 135, 136/1, 136/2, 137, 138, 139, 140, 141, 142, 143, 144, 145, 146, 147, 148, 150, 151, 152/1, 152/2, 153, 154, 155, 157, 159, 165, 169, 171;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Актан Акайулы: № 14, 16, 18, 20, 22, 24, 28, 29, 30, 31, 32, 33, 34, 35, 36, 37, 38, 39, 40, 41, 42, 43, 44, 45, 46, 47, 48, 49, 50, 51, 52, 53, 55, 57, 59;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И.Ургенишбаева: № 2, 4, 6, 8, 10, 16, 20;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Бейбитшилик: № 1, 2, 3, 4, 5, 6, 7, 8, 9, 10, 11, 12, 14, 15, 16, 17, 18, 19, 20, 21, 22, 23, 24, 25, 26, 27, 28, 30, 31, 31/1, 31/2, 32, 33, 34, 35, 37, 38, 39, 40, 41, 42, 44, 46;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Алия Молдагуловой: № 1, 2, 3, 4, 5, 6, 7, 8, 9, 10, 11, 12, 13, 14, 15, 16, 17, 18, 19, 20, 21, 22, 23, 24, 25, 26, 27, 28, 29, 30, 31, 32, 33, 34, 36, 38, 40, 42, 44;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Есет Котибарулы: № 49, 51, 51а, 57, 59, 61, 61а, 63, 65, 67, 69/1, 69/2, 69/3, 69/4, 71, 73, 75, 77/1, 77/2, 77/3, 79, 81, 83, 85, 87, 89, 91, 92/1, 92/2, 92/3, 92/4, 92/5, 92/6, 92/7, 92/8, 93/1, 93/2, 93/3, 93/4, 94, 96, 97/1, 97/2, 97/3, 97/4, 99/1, 99/2, 99/3, 99/4, 99/5, 99/6, 101, 102, 103, 104, 107, 108/1, 108/2, 111, 112, 113/1, 113/2, 115, 116, 117/1, 117/2, 117/3, 117/4, 118, 120, 121, 123, 124, 125, 126, 127, 128, 129, 131, 132, 134а, 134/1, 134/2, 135, 136, 137, 138/1, 138/2, 139, 140, 141, 142, 143, 144, 145, 146, 147, 148, 149, 150, 152, 154, 156, 158, 160, 162, 166, 168, 170, 172, 174, 176, 178, 180, 182;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Айтеке би: № 56/1, 58, 60, 62, 64, 67, 68, 70, 72, 73, 74, 75, 77, 79, 80, 81, 82, 83, 84, 85, 87, 88, 90, 91, 92, 93, 96, 97, 98, 100, 101, 103, 104, 106, 108, 110, 111, 112, 113, 115, 116, 117, 118, 119, 120, 121, 122, 123, 124, 125, 126, 128, 129, 130, 131, 132, 133, 134, 135, 136, 138, 139, 140, 141, 142, 143, 144, 145, 146, 147, 148, 149, 149а, 150, 152, 154а, 154б, 156, 158, 162, 164, 71, 114, 137, 152а, 160, 166;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М.Шыманулы: № 38, 38а, 40, 42, 44, 46, 48, 50, 52, 54, 56, 58, 60, 61, 63, 64, 65, 66, 67, 68, 69, 70, 71, 72, 73, 74, 75, 76, 77, 78, 79, 80, 81, 82, 83, 84, 85, 86, 87, 88, 89, 90, 91, 93, 94, 95, 96, 98, 100, 102, 106/1, 106/2,108, 110, 112, 114, 116, 118, 124, 124а, 126а, 128, 128а, 130, 132, 134, 136;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Куандык Акшолакова: № 1, 2, 3, 4, 5, 6, 8, 10, 12, 14;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Алшын Каражигит би: № 1, 2, 3, 4, 5, 6, 7, 8, 9, 10, 11, 12, 14, 15, 16, 17, 19, 21, 22, 23, 24, 25, 26/1, 2, 3, 4, 5, 6, 7, 8, 27, 28, 30;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Кол жагалауы: № 1, 2, 4, 5, 6, 7, 8, 9, 10, 11, 12, 13, 14, 15, 16;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Казангапа: № 1, 2, 3, 4, 5, 6, 7, 8, 9,10, 11, 12, 13, 14, 15, 16, 17, 18, 19, 20, 21, 22, 23, 25, 27, 29, 31, 33, 33а;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Н.Юсупова: № 1, 2, 3, 4, 5, 6, 8, 9, 10, 11, 12, 13, 14, 15, 16, 17, 18, 20, 22, 24;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Жумабека Дуйисова: № 1, 2, 3, 4, 5, 6, 7, 8, 9, 10, 11, 12, 13, 14, 15, 16, 17, 18, 19, 20, 21, 22, 23, 24, 25, 26, 27, 28, 29, 30, 31, 32, 32а, 33, 34, 35, 36, 37, 38, 39, 40, 41, 42, 43, 44, 45, 46, 47, 48, 49, 50, 52, 54, 56, 58, 60, 62;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Бак: № 1, 2, 3, 4, 5, 6, 7, 8, 9, 10, 11;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М.Мамедовой: № 1, 2, 4, 5, 6, 8, 10, 12, 16, 18;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Ахмета Жубанова: № 1, 3, 5, 6, 7, 8, 9, 10, 11, 12, 14, 14а, 14/1, 14/2;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Олимпиады: № 1, 2, 3, 4, 5, 6, 7, 8, 9, 10, 11, 12, 13, 14, 15, 16, 17, 19, 20, 21, 22, 23, 23а, 23б, 24, 25, 26, 28, 30, 32;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Онтустик: № 1, 2, 3, 4, 6, 8, 8а, 10, 12, 14, 16, 18, 20, 22, 24. 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494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город Шалкар, улица Маншук Мамедовой, № 36,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 учреждение "Школа-гимназия № 1" государственного учреждения "Отдел образования Шалкарского района", телефон: 21-4-48.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М.Шыманулы: № 68а, 97, 99, 101, 103, 105, 107, 109, 111, 113, 115, 117, 119, 121, 123, 125, 127, 129, 131, 133;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Уран Бактыбай: № 28, 30, 32, 34, 35, 36, 37, 38, 39, 40, 41, 42, 43, 44, 45, 46, 47, 48, 49, 50, 51, 52, 53, 54, 55, 56/1, 56/2, 56/3, 57, 58/1, 58/2, 58/3, 59, 60, 60а, 60б, 62, 62а, 63, 64, 64а, 65, 66, 66а, 67, 68, 69, 70, 70а, 72, 74, 76, 78, 80, 82, 83, 84, 85;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Толеу Басенова: № 32, 34, 36, 38, 40, 42, 44, 45, 46, 47, 48, 49, 50, 51, 52, 53, 54, 55, 56, 57;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Алшын Каражигит би: № 32, 34, 36, 38;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Бегежана Сулейменова: № 31, 33, 34, 35, 36, 37, 38, 39, 40, 41, 42, 43, 45, 47, 49, 51, 53, 55;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М.Сыдыкулы: № 27, 27а, 29, 31, 33, 34, 35, 36, 37, 38, 39, 40, 41, 42, 43, 44, 45, 46, 47, 48, 49, 50, 51, 52, 53, 54, 55, 56, 57, 58, 59, 60, 61, 62, 63, 64, 66, 68, 70, 72, 74;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Жолмаша Мекебаева: № 22, 24, 25, 26, 27, 28, 29, 30, 31, 32, 33, 34, 35, 36, 37, 38, 39, 40, 41, 42, 43, 44, 45, 46, 47, 48, 49, 50, 51, 52, 53, 54, 55, 56, 57, 58, 59, 60, 61, 62, 63, 64, 65, 67, 68, 69, 70, 71, 72, 73, 74, 75, 77, 79;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Н.Жаксыбаева: № 42, 44, 46, 47, 48, 49, 50, 51, 52, 53, 54, 55, 56, 57, 58, 59, 60, 61, 62, 63, 64, 65, 66, 67, 68, 69, 70, 71, 72, 73, 74, 75, 76, 77, 78, 79, 80, 81, 82, 83, 85, 87;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А.С.Пушкина: № 45, 47, 49, 51, 53, 54, 55, 56, 57, 58, 59, 60, 61, 62, 63, 64, 65, 66, 67, 68, 69, 70, 71, 72, 73, 74, 75, 76, 77, 78, 79, 80, 81, 82, 83, 84, 85, 85а, 86, 87, 88, 90, 92, 94, 98;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Абдигали Толегенова: № 34, 36, 38, 40, 41, 42, 43, 44, 45, 46, 47, 48, 49, 50, 51, 52, 53, 54, 55, 56, 57, 58, 59, 60, 61, 62, 62а, 63, 64, 65, 66, 69;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Али Курманова: № 19, 23, 25, 27, 29, 31, 33, 35, 36, 37, 38, 39, 40, 42, 44, 46, 50, 52, 54, 56, 58, 60;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Мектеп: № 26, 28, 30, 32, 33, 34, 35, 36, 37, 38, 39, 40, 41, 42,43, 61, 63, 65, 69, 73, 75, 75а, 77;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М.Мамедовой: № 20, 22, 26;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Тагыбергена Жамашулы: № 2, 2а, 4, 8а, 26;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Ахмета Жубанова: № 15, 15а, 16/1, 16/2, 17, 17а,18, 18/1, 18/2, 18а, 19, 20, 21, 22, 23, 24, 26, 28, 30, 32, 34, 36, 38, 40, 42, 44, 46, 48, 50в, 52, 54;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Жениске 40 жыл: № 1, 2/2, 3, 4/1, 4/2, 5, 6/1, 7, 9, 9/1, 11, 13, 15, 17, 19, 21, 23, 25, 27, 28, 60/1;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Гвардейская: № 1/2, 1/3, 2,2, 3/1, 3/2, 4, 5, 6, 7, 8, 9 ,10, 12, 14, 16, 18, 20;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Еңбек: № 1, 2, 3, 5, 7, 12, 14, 17, 19,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Сарышолак Боранбайулы: № 1, 2, 3, 4, 5, 6, 10, 10а, 11, 12а, 14, 15, 16, 17, 17а, 18, 19, 20, 22, 25, 29, 33;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Дарменкула Калаганова: № 1, 2/1, 2/2, 3, 4, 4/2, 7, 9, 11, 13, 15, 22, 27, 27а, 31а, 58;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Бостандык: № 1, 1а, 2/1, 2/2, 3, 5, 6/1, 6/2, 7, 8/1, 8/2, 10/1, 10/2, 12, 12/1, 12/2, 13, 14/1, 14/2, 16;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Космонавта: № 1, 3, 5, 7, 8, 9, 10, 11, 12, 12а, 13, 15, 16, 17, 18, 19, 20, 21, 22;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Байланыс: № 1, 2, 3, 4, 6, 8, 9, 10, 11, 12, 12а, 13, 14, 15, 16, 17, 19, 20, 21, 23, 24, 25, 27;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У.Адилшинова: № 1, 2, 2а, 3, 3а, 5, 6, 7, 8, 9, 10, 11, 12, 14, 15, 17, 19, 22, 28, 28а, 30, 32;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Саркамыс: № 1, 4, 6, 7, 9, 18, 19, 24, 26;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Акирек: № 1, 3, 5, 7, 9, 11;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Наурыз: № 1</w:t>
      </w:r>
      <w:r>
        <w:rPr>
          <w:rFonts w:ascii="Times New Roman"/>
          <w:b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3, 5, 5а, 6, 7, 8, 12;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Ынтымак: № 1, 1/1, 1/2, 2, 2/1, 2/2, 3/1, 3/2;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Аяккум: № 2/2</w:t>
      </w:r>
      <w:r>
        <w:rPr>
          <w:rFonts w:ascii="Times New Roman"/>
          <w:b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7, 8а, 12/1, 12/2, 14, 14/1, 14/2, 24, 68, 68а, 72, 76, 77, 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Байкадам: № 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Ы.Абдуллина: № 1, 2, 3, 4, 5, 6, 7/2, 8, 9, 9/2, 10, 11, 12, 14,21, 42, 45, 49, 51, 53, 74,78;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Мадениет: № 2/1;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Казангап: № 26;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Т.Жумагалиева: № 2а, 12, 13, 14, 18, 25, 26, 28, 31а, 32а, 50, 55, 56, 64;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улицаКазакайАхуна: № 1, 2, 3, 4, 5, 7, 8, 9, 10, 13, 14, 15, 16, 21, 25, 27, 28, 30, 30а, 31, 32, 33, 34, 36, 37, 38, 39, 41, 42, 46, 50, 52;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Ерназара Бекет: № 1, 3, 4, 5, 8, 12, 13, 14, 16, 17, 19, 20, 21, 22, 23, 25, 29, 44;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И.Тунгатарова: № 1, 2, 3, 4, 5, 6, 7, 8, 9, 10, 11, 12, 13, 14, 15, 16, 17, 18, 19, 21, 23, 25, 27, 29, 31, 33, 35, 37, 38б, 39, 41, 43, 45, 47, 49, 147, 148, 153, 154;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Кулбатыр: № 1, 2, 3, 4, 5, 6, 7, 8, 9, 10, 11, 13, 15, 17, 19, 21, 23, 25, 27, 29, 31, 33, 35, 37;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495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город Шалкар, улица Ырзагазы Нуртаева, № 1,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"Средняя школа № 3", телефон: 27-6-23.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А.П.Тихонова: № 1, 2, 3, 4, 5, 6, 7, 8, 9, 10, 11, 12, 13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14, 15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18, 19, 20, 21, 22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23, 24,26, 27, 28, 29, 30, 31, 32, 33, 34, 35, 36 , 37, 39, 41, 41а;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Касипкерлик: № 1, 2, 3, 4, 5, 6, 8, 9, 10, 11, 12, 13, 14, 16, 18, 13/1, 13/2, 13/3, 13/4, 13/5, 13/6, 13/7, 13/8, 13/9, 13/10, 13/11, 13/12, 13/13, 13/14, 13/15, 13/16, 13/17, 13/18;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Дала: № 1, 2, 3, 3/2, 4, 5, 6, 6а, 7, 8, 9, 9б, 10, 11, 12, 14, 16, 18;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Шетыргыз: № 1, 2, 4, 5, 6, 6а, 7, 8, 9, 11, 12, 12а, 14, 15, 16, 17;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Онер: № 1/1, 1/, 2, 3/1, 3/2, 4, 5/1, 5/2, 6, 6/1, 8, 9, 11, 12,13, 15, 17, 19, 21, 22;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Талдыкум: № 1, 2, 4, 6а, 6, 9, 10, 10а, 12, 13, 14, 16;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Абубакира Байсалбаева: № 1/2, 2, 3, 4, 5/1, 5/2, 6,7, 7/1, 8, 9, 10, 11, 11а, 11в, 11/1, 11/2, 12, 14, 16, 16/1, 16/2, 16/3, 16/4, 16/10, 16/8, 16/9, 16/11, 16/12, 16/13, 16/15, 17, 18, 19/1, 19/2, 20, 21/1, 21/2, 22, 23/1, 23/2, 25/1, 25/2, 27/1, 27/2, 29/1, 29/2, 31/1, 31/2, 32/1, 32/2, 32, 34/1, 34/2, 35, 36/1, 36/2, 38/1, 38/2, 40а, 40/1, 40/2, 41/1, 41/2, 42/1, 42/2, 44, 44/1, 46/1, 46/2, 47/2, 48/1, 48/2, 49/1, 49/2, 50/2, 51/1, 51/2;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Жастар: № 3, 11;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Ондирис: № 1, 2,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Солтустик шоссе: № 1, 1/2, 1а, 1/1, 1б, 2, 3/1, 3/2, 4, 5/1, 5/2, 6, 7/2, 8, 9/2, 10, 11/1, 11/2, 12, 14, 18, 20, 22, 28, 30, 32, 36, 38, 42, 45, 46/1, 46/2,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Ы.Нуртаева: № 1, 1а, 1/4, 2, 2/5, 3, 4/1, 4/2, 5/1, 5/2, 6/1, 6/2, 9, 10, 11, 12/1, 12/2, 14, 15, 16, 17, 18, 19, 20/1, 20/2, 21/1, 21/2, 22, 24, 25/1, 25/2, 26;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Курмангазы: № 1, 2, 3, 4, 5, 6, 7, 8, 9, 10, 12, 13, 14, 14а, 15, 16, 17, 18, 19, 20, 21, 22, 24, 25;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Елтезера: № 43, 45;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Жалимбета: № 7, 9/1, 13, 16;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М.Ауезова: № 1, 2, 3, 4, 5, 6, 7, 8, 11, 12, 13, 14, 15, 16, 17, 18, 19, 21, 22, 23, 24, 25, 26, 27;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Строительная: № 1, 2, 3, 4, 5, 6, 7, 8, 9, 10, 11, 12, 13, 14, 15, 16, 17, 18, 19, 21;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Энергетика: № 1, 2, 3, 4, 5, 6, 7, 8, 10, 11, 12, 13,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Киши: № 1, 2, 3, 4, 5, 6, 7, 8, 10, 12, 14, 16, 18, 20, 22;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относящиеся к населенному пункту "Жомарт".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Населенный пункт М.Шыманулы, Сарыкамысская основная школа,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77-0-71.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населенный пункт М. Шыманулы и все поселения относящиеся к данному населенному пункту.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497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Копасор, Кызылтуская основная школа, телефон: 77-0-72.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Копасор и все поселения относящиеся к данному населенному пункту.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498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Аккайтым, Жанаконысская средняя школа, телефон: 8 (713-49) 26-1-17.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Аккайтым и все поселения относящиеся к данному населенному пункту. 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499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Алакозы, жилой дом по улице Тауелсиздик, 15, телефон: 8 (713-4) 92-4-32.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Алакозы и все поселения относящиеся к данному населенному пункту.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Байкадам, Кургантузская средняя школа, телефон: 8 (719-49) 24-3-94.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Байкадам и все поселения относящиеся к данному населенному пункту. 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501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Есет, Сарыбулакская основная школа, телефон: 8 (713-49) 28-2-28.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Есет и все поселения относящиеся к данному населенному пункту. 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502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Бегимбет, средняя школа им. Б.Сулейменова, телефон: 8(713-49) 28-1-46.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Бегимбет и все поселения относящиеся к данному населенному пункту.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503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Бозойский сельский округ, здание пограничной заставы "Куланды".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Пограничная застава Куланды.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Канбакты, Аяккумская основная школа, телефон: 8(713-59) 41-9-10.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Канбакты и все поселения относящиеся к данному населенному пункту.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Бозой, Дом культуры, телефон: 62-5-21.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Бозой, Коянкулак и все поселения относящиеся к данным населенным пунктам.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506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Кауылжыр, средняя школа ГКС-12 , телефон: 26-2-25.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Кауылжыр, станции Соленый, Улпан, поселения Туз, Сайкудык, Сарышокы, разъезды № 66, 67. 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507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Монке би, средняя школа им. М.Тажина , телефон: 78-2-39.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Монке би и все поселения относящиеся к данному населенному пункту.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508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Котыртас, Актогайская средняя школа, телефон: 79-5-25.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Котыртас, населенные пункты Актан батыр, Корганжар.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Сарысай,Сарысайская основная школа, телефон: 79-1-34,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Сарысай, поселение Карабулак.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Алабас, Алабасская основная школа, телефон: 79-1-32.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Алабас.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Биршогыр, здание дистанции пути № 7, телефон: 28-1-60.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Биршогыр.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Талдыкум, медицинский пункт, телефон: 77-9-52.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Талдыкум и все поселения относящиеся к данному населенному пункту.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Жылтыр, средняя школа им. Т.Шанова, телефон: 77-1-23.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Жылтыр и все поселения относящиеся к данному населенному пункту.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Тумалыкол, средняя школа им. Орынбасарова, телефон: 44-3-30.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Тумалыкол.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Каратогай, Каратогайская средняя школа, телефон: 8 (713-47) 25-3-71.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Каратогай и все поселения относящиеся к данному населенному пункту.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Копмола, начальная школа, телефон: 77-2-17.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Копмола, разъезд Копатай,Ушкурай, поселение Каратал.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Жылан, начальная школа, телефон: 8.(713-59) 41-0-10.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Жылан, разъезд Кендала.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Тогыз, средняя школа №7, телефон: 78-9-42.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Тогыз, разъезд Тосбулак.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Карашокат, Карашокатская средняя школа, телефон: 78-7-06.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Карашокат, разъезд Акеспе.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Шокысу, Шокысуская основная школа, телефон: 8 (713-59) 44-210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Шокысу, разъезд Сардулек.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Шиликти, Тогызская средняя школа, телефон: 78-7-09.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Шиликти, разъезд Шагыр и все поселения относящиеся к данному населенному пункту.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