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dae4" w14:textId="767d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11 апреля 2016 года № 16. Зарегистрировано Департаментом юстиции Актюбинской области 04 мая 2016 года № 4880. Утратило силу решением маслихата Шалкарского района Актюбинской области от 17 февраля 2017 года №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12705) 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Шалкарского районного маслихата от 11 апреля 2016 года № 16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Шалкарского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Шалкарского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"Аппарат Шалкарского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государственного учреждения "Аппарат Шалкарского районного маслихата"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кадровая служба.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руководитель отдела аппарата районного маслихата, которому возложены функции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Один экземпляр передается в руководителю отдела районного маслихата, которому возложены функции управления персоналом. Второй экземпляр находится у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Руководитель отдела районного маслихата, которому возложены функции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районного маслихата, которому возложены функции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районного маслихата, которому возложены функции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руководителем отдела районного маслихата, которому возложены функции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руководителем отдела районного маслихата, которому возложены функции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руководителю отдела районного маслихата, которому возложены функции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Руководитель отдела районного маслихата, которому возложены функции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руководителем отдела районного маслихата, которому возложены функции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 значению "удовлетворительно" (от 80 до 105 баллов) – 3 балла, значению "эффективно" (от 106 до 130 (включительно) баллов) – 4 балла,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3 до 4 баллов – "удовлетворительно",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Руководитель отдела районного маслихата, которому возложены функции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районного маслихата, которому возложены функции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Руководитель отдела районного маслихата, которому возложены функции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от ознакомления не может служить препятствием для внесения результатов оценки в его послужной список.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этом случае руководителем отдела районного маслихата, которому возложены функции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 районного маслихата, которому возложены функции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Ф.И.О.(при его наличии)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Ф.И.О.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(при его наличии_______________       Ф.И.О. (при его наличии)__________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      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      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900"/>
        <w:gridCol w:w="1743"/>
        <w:gridCol w:w="1978"/>
        <w:gridCol w:w="1356"/>
        <w:gridCol w:w="1744"/>
        <w:gridCol w:w="2289"/>
        <w:gridCol w:w="420"/>
      </w:tblGrid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дея-тельности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Сведе-ния о фактах нарушения трудо-вой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поощряемых показателях и видах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 (при его наличии)________       Ф.И.О. (при его наличии)____________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      дата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_______________________       подпись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             Ф.И.О.(при его наличии)_____________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             дата____________________________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            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2096"/>
        <w:gridCol w:w="4755"/>
        <w:gridCol w:w="2907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3045"/>
        <w:gridCol w:w="1930"/>
        <w:gridCol w:w="4305"/>
        <w:gridCol w:w="1091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      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      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      Дата: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