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e67c" w14:textId="628e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15 апреля 2016 года № 67. Зарегистрировано Департаментом юстиции Актюбинской области 06 мая 2016 года № 4893.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№ 148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16 февраля 2012 года № 561-ІV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209 "О реализации Указа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в апреле-июне и октябре-декабре 2016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коммунальному предприятию "Шалкарская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государственному учреждению "Отдел внутренних дел Шалкарского района департамента внутренних дел Актюбинской области"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республиканскому государственному учреждению "Отдел по делам обороны Шалкарского района Актюбинской области" министерства обороны Республики Казахстан совместно с государственными учреждениями обеспечить организацию и проведение мероприятий, связанных с призывом в рамках компетенции,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города,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Д. Карашолакову и временно исполняющего обязанности начальника республиканского государственного учреждения "Отдел по делам обороны Шалкарского района Актюбинской области" министерства обороны Республики Казахстан Е. Бисенгалиева.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